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2020 p. 310-319 vom 7. Oktober 2019</w:t>
      </w:r>
    </w:p>
    <w:p>
      <w:r>
        <w:t>VS Kantonsgericht, 2019-10-07, DE</w:t>
      </w:r>
    </w:p>
    <w:p>
      <w:r>
        <w:rPr>
          <w:b/>
        </w:rPr>
        <w:t xml:space="preserve">Quelle: </w:t>
      </w:r>
      <w:r>
        <w:t>https://mcp.opencaselaw.ch/entscheid/vs_gerichte_RVJ_2020_p._310-319</w:t>
      </w:r>
    </w:p>
    <w:p>
      <w:r>
        <w:t>FR: VS_GERICHTE RVJ 2020 p. 310-319 du 7 octobre 2019</w:t>
      </w:r>
    </w:p>
    <w:p>
      <w:r>
        <w:t>IT: VS_GERICHTE RVJ 2020 p. 310-319 del 7 ottobre 2019</w:t>
      </w:r>
    </w:p>
    <w:p>
      <w:pPr>
        <w:pStyle w:val="Heading2"/>
      </w:pPr>
      <w:r>
        <w:t>Regeste</w:t>
      </w:r>
    </w:p>
    <w:p>
      <w:r>
        <w:t>310 RVJ / ZWR 2020 Procédure pénale Strafprozessrecht ADN – ATC (Cour pénale II) du 7 octobre 2019, Ministère public et Banque Y. c. X. – TCV P1 19 36 Valeur probante des correspondances d’ADN - Définition de l’ADN, but de son analyse dan</w:t>
      </w:r>
    </w:p>
    <w:p>
      <w:pPr>
        <w:pStyle w:val="Heading2"/>
      </w:pPr>
      <w:r>
        <w:t>Volltext</w:t>
      </w:r>
    </w:p>
    <w:p>
      <w:r>
        <w:t>Wallis Kantonsgericht 07.10.2019 RVJ 2020 p. 310-319 (TCVS P1-19-36) Valais Tribunal cantonal 07.10.2019 RVJ 2020 p. 310-319 (TCVS P1-19-36) Vallese Kantonsgericht 07.10.2019 RVJ 2020 p. 310-319 (TCVS P1-19-36)</w:t>
      </w:r>
    </w:p>
    <w:p>
      <w:r>
        <w:t>310 RVJ / ZWR 2020 Procédure pénale Strafprozessrecht ADN – ATC (Cour pénale II) du 7 octobre 2019, Ministère public et Banque Y. c. X. – TCV P1 19 36 Valeur probante des correspondances d’ADN - Définition de l’ADN, but de son analyse dan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