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RVJ 2020 p. 278-285 vom 7. Oktober 2019</w:t>
      </w:r>
    </w:p>
    <w:p>
      <w:r>
        <w:t>VS Kantonsgericht, 2019-10-07, DE</w:t>
      </w:r>
    </w:p>
    <w:p>
      <w:r>
        <w:rPr>
          <w:b/>
        </w:rPr>
        <w:t xml:space="preserve">Quelle: </w:t>
      </w:r>
      <w:r>
        <w:t>https://mcp.opencaselaw.ch/entscheid/vs_gerichte_RVJ_2020_p._278-285</w:t>
      </w:r>
    </w:p>
    <w:p>
      <w:r>
        <w:t>FR: VS_GERICHTE RVJ 2020 p. 278-285 du 7 octobre 2019</w:t>
      </w:r>
    </w:p>
    <w:p>
      <w:r>
        <w:t>IT: VS_GERICHTE RVJ 2020 p. 278-285 del 7 ottobre 2019</w:t>
      </w:r>
    </w:p>
    <w:p>
      <w:pPr>
        <w:pStyle w:val="Heading2"/>
      </w:pPr>
      <w:r>
        <w:t>Regeste</w:t>
      </w:r>
    </w:p>
    <w:p>
      <w:r>
        <w:t>278 RVJ / ZWR 2020 Droit des obligations – représentation - ATC (Cour civile I) du 7 octobre 2019, X. SA contre Y. AG – TCV C1 18 47 Représentation du maître de l’ouvrage ; procuration externe apparente - Représentation sans pouvoirs et p</w:t>
      </w:r>
    </w:p>
    <w:p>
      <w:pPr>
        <w:pStyle w:val="Heading2"/>
      </w:pPr>
      <w:r>
        <w:t>Volltext</w:t>
      </w:r>
    </w:p>
    <w:p>
      <w:r>
        <w:t>Wallis Kantonsgericht 07.10.2019 RVJ 2020 p. 278-285 (TCVS C1-18-47) Valais Tribunal cantonal 07.10.2019 RVJ 2020 p. 278-285 (TCVS C1-18-47) Vallese Kantonsgericht 07.10.2019 RVJ 2020 p. 278-285 (TCVS C1-18-47)</w:t>
      </w:r>
    </w:p>
    <w:p>
      <w:r>
        <w:t>278 RVJ / ZWR 2020 Droit des obligations – représentation - ATC (Cour civile I) du 7 octobre 2019, X. SA contre Y. AG – TCV C1 18 47 Représentation du maître de l’ouvrage ; procuration externe apparente - Représentation sans pouvoirs et p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