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2020 p. 213-219 vom 31. Juli 2019</w:t>
      </w:r>
    </w:p>
    <w:p>
      <w:r>
        <w:t>VS Kantonsgericht, 2019-07-31, DE</w:t>
      </w:r>
    </w:p>
    <w:p>
      <w:r>
        <w:rPr>
          <w:b/>
        </w:rPr>
        <w:t xml:space="preserve">Quelle: </w:t>
      </w:r>
      <w:r>
        <w:t>https://mcp.opencaselaw.ch/entscheid/vs_gerichte_RVJ_2020_p._213-219</w:t>
      </w:r>
    </w:p>
    <w:p>
      <w:r>
        <w:t>FR: VS_GERICHTE RVJ 2020 p. 213-219 du 31 juillet 2019</w:t>
      </w:r>
    </w:p>
    <w:p>
      <w:r>
        <w:t>IT: VS_GERICHTE RVJ 2020 p. 213-219 del 31 luglio 2019</w:t>
      </w:r>
    </w:p>
    <w:p>
      <w:pPr>
        <w:pStyle w:val="Heading2"/>
      </w:pPr>
      <w:r>
        <w:t>Regeste</w:t>
      </w:r>
    </w:p>
    <w:p>
      <w:r>
        <w:t>RVJ / ZWR 2020 213 Procédure pénale Strafprozessrecht Détention pour des motifs de sûreté - ATC (Juge de la Chambre pénale) du 31 juillet 2019, X. c. Office régional du Ministère public du Valais central et Tribunal des mesures de contrai</w:t>
      </w:r>
    </w:p>
    <w:p>
      <w:pPr>
        <w:pStyle w:val="Heading2"/>
      </w:pPr>
      <w:r>
        <w:t>Volltext</w:t>
      </w:r>
    </w:p>
    <w:p>
      <w:r>
        <w:t>Wallis Kantonsgericht 31.07.2019 RVJ 2020 p. 213-219 (TCVS P3-19-176) Valais Tribunal cantonal 31.07.2019 RVJ 2020 p. 213-219 (TCVS P3-19-176) Vallese Kantonsgericht 31.07.2019 RVJ 2020 p. 213-219 (TCVS P3-19-176)</w:t>
      </w:r>
    </w:p>
    <w:p>
      <w:r>
        <w:t>RVJ / ZWR 2020 213 Procédure pénale Strafprozessrecht Détention pour des motifs de sûreté - ATC (Juge de la Chambre pénale) du 31 juillet 2019, X. c. Office régional du Ministère public du Valais central et Tribunal des mesures de contrai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