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2020 p. 168-176 vom 12. Dezember 2018</w:t>
      </w:r>
    </w:p>
    <w:p>
      <w:r>
        <w:t>VS Kantonsgericht, 2018-12-12, DE</w:t>
      </w:r>
    </w:p>
    <w:p>
      <w:r>
        <w:rPr>
          <w:b/>
        </w:rPr>
        <w:t xml:space="preserve">Quelle: </w:t>
      </w:r>
      <w:r>
        <w:t>https://mcp.opencaselaw.ch/entscheid/vs_gerichte_RVJ_2020_p._168-176</w:t>
      </w:r>
    </w:p>
    <w:p>
      <w:r>
        <w:t>FR: VS_GERICHTE RVJ 2020 p. 168-176 du 12 décembre 2018</w:t>
      </w:r>
    </w:p>
    <w:p>
      <w:r>
        <w:t>IT: VS_GERICHTE RVJ 2020 p. 168-176 del 12 dicembre 2018</w:t>
      </w:r>
    </w:p>
    <w:p>
      <w:pPr>
        <w:pStyle w:val="Heading2"/>
      </w:pPr>
      <w:r>
        <w:t>Regeste</w:t>
      </w:r>
    </w:p>
    <w:p>
      <w:r>
        <w:t>168 RVJ / ZWR 2020 Droit des obligations - contrat de voyage à forfait - ATC (Cour civile II) du 12 décembre 2018, X. Assurances c. Y. Sàrl - TCV C1 16 238 Contrat de voyage à forfait ; responsabilité de l’organisateur de voyage - Régime</w:t>
      </w:r>
    </w:p>
    <w:p>
      <w:pPr>
        <w:pStyle w:val="Heading2"/>
      </w:pPr>
      <w:r>
        <w:t>Volltext</w:t>
      </w:r>
    </w:p>
    <w:p>
      <w:r>
        <w:t>Wallis Kantonsgericht 12.12.2018 RVJ 2020 p. 168-176 (TCVS C1-16-238) Valais Tribunal cantonal 12.12.2018 RVJ 2020 p. 168-176 (TCVS C1-16-238) Vallese Kantonsgericht 12.12.2018 RVJ 2020 p. 168-176 (TCVS C1-16-238)</w:t>
      </w:r>
    </w:p>
    <w:p>
      <w:r>
        <w:t>168 RVJ / ZWR 2020 Droit des obligations - contrat de voyage à forfait - ATC (Cour civile II) du 12 décembre 2018, X. Assurances c. Y. Sàrl - TCV C1 16 238 Contrat de voyage à forfait ; responsabilité de l’organisateur de voyage - Régime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