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193-201 vom 19. Oktober 2018</w:t>
      </w:r>
    </w:p>
    <w:p>
      <w:r>
        <w:t>VS Kantonsgericht, 2018-10-19, DE</w:t>
      </w:r>
    </w:p>
    <w:p>
      <w:r>
        <w:rPr>
          <w:b/>
        </w:rPr>
        <w:t xml:space="preserve">Quelle: </w:t>
      </w:r>
      <w:r>
        <w:t>https://mcp.opencaselaw.ch/entscheid/vs_gerichte_RVJ_2019_p._193-201</w:t>
      </w:r>
    </w:p>
    <w:p>
      <w:r>
        <w:t>FR: VS_GERICHTE RVJ 2019 p. 193-201 du 19 octobre 2018</w:t>
      </w:r>
    </w:p>
    <w:p>
      <w:r>
        <w:t>IT: VS_GERICHTE RVJ 2019 p. 193-201 del 19 ottobre 2018</w:t>
      </w:r>
    </w:p>
    <w:p>
      <w:pPr>
        <w:pStyle w:val="Heading2"/>
      </w:pPr>
      <w:r>
        <w:t>Regeste</w:t>
      </w:r>
    </w:p>
    <w:p>
      <w:r>
        <w:t>RVJ / ZWR 2019 193 Droit des obligations Obligationenrecht Gestion d’affaires sans mandat - ATC (juge de la cour civile II) du 19 octobre 2018, X. SA contre Y. SA - TCV C1 17 4 Gestion d’affaires sans mandat ; secours en montagne - Gestio</w:t>
      </w:r>
    </w:p>
    <w:p>
      <w:pPr>
        <w:pStyle w:val="Heading2"/>
      </w:pPr>
      <w:r>
        <w:t>Volltext</w:t>
      </w:r>
    </w:p>
    <w:p>
      <w:r>
        <w:t>Wallis Kantonsgericht 19.10.2018 RVJ 2019 p. 193-201 (TCVS C1-17-4) Valais Tribunal cantonal 19.10.2018 RVJ 2019 p. 193-201 (TCVS C1-17-4) Vallese Kantonsgericht 19.10.2018 RVJ 2019 p. 193-201 (TCVS C1-17-4)</w:t>
      </w:r>
    </w:p>
    <w:p>
      <w:r>
        <w:t>RVJ / ZWR 2019 193 Droit des obligations Obligationenrecht Gestion d’affaires sans mandat - ATC (juge de la cour civile II) du 19 octobre 2018, X. SA contre Y. SA - TCV C1 17 4 Gestion d’affaires sans mandat ; secours en montagne - Gestio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