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157-165 vom 11. Dezember 2017</w:t>
      </w:r>
    </w:p>
    <w:p>
      <w:r>
        <w:t>VS Kantonsgericht, 2017-12-11, DE</w:t>
      </w:r>
    </w:p>
    <w:p>
      <w:r>
        <w:rPr>
          <w:b/>
        </w:rPr>
        <w:t xml:space="preserve">Quelle: </w:t>
      </w:r>
      <w:r>
        <w:t>https://mcp.opencaselaw.ch/entscheid/vs_gerichte_RVJ_2019_p._157-165</w:t>
      </w:r>
    </w:p>
    <w:p>
      <w:r>
        <w:t>FR: VS_GERICHTE RVJ 2019 p. 157-165 du 11 décembre 2017</w:t>
      </w:r>
    </w:p>
    <w:p>
      <w:r>
        <w:t>IT: VS_GERICHTE RVJ 2019 p. 157-165 del 11 dicembre 2017</w:t>
      </w:r>
    </w:p>
    <w:p>
      <w:pPr>
        <w:pStyle w:val="Heading2"/>
      </w:pPr>
      <w:r>
        <w:t>Regeste</w:t>
      </w:r>
    </w:p>
    <w:p>
      <w:r>
        <w:t>RVJ / ZWR 2019 157 Droit civil - divorce - attribution d’un bien - ATC (Cour civile II) du 11 décembre 2017, dame X. c. X. - TCV C1 16 47 Divorce : mode de partage pour les époux séparés de biens ; attri-bution d’un bien en copropriété -</w:t>
      </w:r>
    </w:p>
    <w:p>
      <w:pPr>
        <w:pStyle w:val="Heading2"/>
      </w:pPr>
      <w:r>
        <w:t>Volltext</w:t>
      </w:r>
    </w:p>
    <w:p>
      <w:r>
        <w:t>Wallis Kantonsgericht 11.12.2017 RVJ 2019 p. 157-165 (TCVS C1-16-47) Valais Tribunal cantonal 11.12.2017 RVJ 2019 p. 157-165 (TCVS C1-16-47) Vallese Kantonsgericht 11.12.2017 RVJ 2019 p. 157-165 (TCVS C1-16-47)</w:t>
      </w:r>
    </w:p>
    <w:p>
      <w:r>
        <w:t>RVJ / ZWR 2019 157 Droit civil - divorce - attribution d’un bien - ATC (Cour civile II) du 11 décembre 2017, dame X. c. X. - TCV C1 16 47 Divorce : mode de partage pour les époux séparés de biens ; attri-bution d’un bien en copropriété -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