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2018 p. 88-98 vom 7. Februar 2017</w:t>
      </w:r>
    </w:p>
    <w:p>
      <w:r>
        <w:t>VS Kantonsgericht, 2017-02-07, DE</w:t>
      </w:r>
    </w:p>
    <w:p>
      <w:r>
        <w:rPr>
          <w:b/>
        </w:rPr>
        <w:t xml:space="preserve">Quelle: </w:t>
      </w:r>
      <w:r>
        <w:t>https://mcp.opencaselaw.ch/entscheid/vs_gerichte_RVJ_2018_p._88-98</w:t>
      </w:r>
    </w:p>
    <w:p>
      <w:r>
        <w:t>FR: VS_GERICHTE RVJ 2018 p. 88-98 du 7 février 2017</w:t>
      </w:r>
    </w:p>
    <w:p>
      <w:r>
        <w:t>IT: VS_GERICHTE RVJ 2018 p. 88-98 del 7 febbraio 2017</w:t>
      </w:r>
    </w:p>
    <w:p>
      <w:pPr>
        <w:pStyle w:val="Heading2"/>
      </w:pPr>
      <w:r>
        <w:t>Regeste</w:t>
      </w:r>
    </w:p>
    <w:p>
      <w:r>
        <w:t>86 RVJ / ZWR 2018 Jurisprudence de la Cour des assurances sociales Rechtsprechung der sozialversicherungs- rechtlichen Abteilung Assurance-accidents Unfallversicherung ATC (Cour des assurances sociales) du 7 février 2017 - X. c. Y. SA - T</w:t>
      </w:r>
    </w:p>
    <w:p>
      <w:pPr>
        <w:pStyle w:val="Heading2"/>
      </w:pPr>
      <w:r>
        <w:t>Volltext</w:t>
      </w:r>
    </w:p>
    <w:p>
      <w:r>
        <w:t>Wallis Kantonsgericht 07.02.2017 RVJ 2018 p. 88-98 (TCVS S2-15-122) Valais Tribunal cantonal 07.02.2017 RVJ 2018 p. 88-98 (TCVS S2-15-122) Vallese Kantonsgericht 07.02.2017 RVJ 2018 p. 88-98 (TCVS S2-15-122)</w:t>
      </w:r>
    </w:p>
    <w:p>
      <w:r>
        <w:t>86 RVJ / ZWR 2018 Jurisprudence de la Cour des assurances sociales Rechtsprechung der sozialversicherungs- rechtlichen Abteilung Assurance-accidents Unfallversicherung ATC (Cour des assurances sociales) du 7 février 2017 - X. c. Y. SA - 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