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2018 p. 279-288 vom 23. Februar 2017</w:t>
      </w:r>
    </w:p>
    <w:p>
      <w:r>
        <w:t>VS Kantonsgericht, 2017-02-23, DE</w:t>
      </w:r>
    </w:p>
    <w:p>
      <w:r>
        <w:rPr>
          <w:b/>
        </w:rPr>
        <w:t xml:space="preserve">Quelle: </w:t>
      </w:r>
      <w:r>
        <w:t>https://mcp.opencaselaw.ch/entscheid/vs_gerichte_RVJ_2018_p._279-288</w:t>
      </w:r>
    </w:p>
    <w:p>
      <w:r>
        <w:t>FR: VS_GERICHTE RVJ 2018 p. 279-288 du 23 février 2017</w:t>
      </w:r>
    </w:p>
    <w:p>
      <w:r>
        <w:t>IT: VS_GERICHTE RVJ 2018 p. 279-288 del 23 febbraio 2017</w:t>
      </w:r>
    </w:p>
    <w:p>
      <w:pPr>
        <w:pStyle w:val="Heading2"/>
      </w:pPr>
      <w:r>
        <w:t>Regeste</w:t>
      </w:r>
    </w:p>
    <w:p>
      <w:r>
        <w:t>RVJ / ZWR 2018 279 Droit des obligations - contrat de travail - résiliation immédiate - ATC (juge de la cour civile II) du 23 février 2017, dame X. c. dame Y. - TCV C1 15 219 Résiliation immédiate d’un contrat de travail - La résiliation</w:t>
      </w:r>
    </w:p>
    <w:p>
      <w:pPr>
        <w:pStyle w:val="Heading2"/>
      </w:pPr>
      <w:r>
        <w:t>Volltext</w:t>
      </w:r>
    </w:p>
    <w:p>
      <w:r>
        <w:t>Wallis Kantonsgericht 23.02.2017 RVJ 2018 p. 279-288 (TCVS C1-15-219) Valais Tribunal cantonal 23.02.2017 RVJ 2018 p. 279-288 (TCVS C1-15-219) Vallese Kantonsgericht 23.02.2017 RVJ 2018 p. 279-288 (TCVS C1-15-219)</w:t>
      </w:r>
    </w:p>
    <w:p>
      <w:r>
        <w:t>RVJ / ZWR 2018 279 Droit des obligations - contrat de travail - résiliation immédiate - ATC (juge de la cour civile II) du 23 février 2017, dame X. c. dame Y. - TCV C1 15 219 Résiliation immédiate d’un contrat de travail - La résiliation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