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210-214 vom 18. September 2017</w:t>
      </w:r>
    </w:p>
    <w:p>
      <w:r>
        <w:t>VS Kantonsgericht, 2017-09-18, DE</w:t>
      </w:r>
    </w:p>
    <w:p>
      <w:r>
        <w:rPr>
          <w:b/>
        </w:rPr>
        <w:t xml:space="preserve">Quelle: </w:t>
      </w:r>
      <w:r>
        <w:t>https://mcp.opencaselaw.ch/entscheid/vs_gerichte_RVJ_2018_p._210-214</w:t>
      </w:r>
    </w:p>
    <w:p>
      <w:r>
        <w:t>FR: VS_GERICHTE RVJ 2018 p. 210-214 du 18 septembre 2017</w:t>
      </w:r>
    </w:p>
    <w:p>
      <w:r>
        <w:t>IT: VS_GERICHTE RVJ 2018 p. 210-214 del 18 settembre 2017</w:t>
      </w:r>
    </w:p>
    <w:p>
      <w:pPr>
        <w:pStyle w:val="Heading2"/>
      </w:pPr>
      <w:r>
        <w:t>Regeste</w:t>
      </w:r>
    </w:p>
    <w:p>
      <w:r>
        <w:t>210 RVJ / ZWR 2018 Droit pénal Strafrecht Fixation de la peine - ATC (Cour pénale II) du 18 septembre 2017, Ministère public ainsi que dames X. et Y. contre Z. - TCV P1 17 13 Fixation de la peine : effets de la responsabilité pénale restr</w:t>
      </w:r>
    </w:p>
    <w:p>
      <w:pPr>
        <w:pStyle w:val="Heading2"/>
      </w:pPr>
      <w:r>
        <w:t>Volltext</w:t>
      </w:r>
    </w:p>
    <w:p>
      <w:r>
        <w:t>Wallis Kantonsgericht 18.09.2017 RVJ 2018 p. 210-214 (TCVS P1-17-13) Valais Tribunal cantonal 18.09.2017 RVJ 2018 p. 210-214 (TCVS P1-17-13) Vallese Kantonsgericht 18.09.2017 RVJ 2018 p. 210-214 (TCVS P1-17-13)</w:t>
      </w:r>
    </w:p>
    <w:p>
      <w:r>
        <w:t>210 RVJ / ZWR 2018 Droit pénal Strafrecht Fixation de la peine - ATC (Cour pénale II) du 18 septembre 2017, Ministère public ainsi que dames X. et Y. contre Z. - TCV P1 17 13 Fixation de la peine : effets de la responsabilité pénale restr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