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2018 p. 200-204 vom 28. April 2017</w:t>
      </w:r>
    </w:p>
    <w:p>
      <w:r>
        <w:t>VS Kantonsgericht, 2017-04-28, DE</w:t>
      </w:r>
    </w:p>
    <w:p>
      <w:r>
        <w:rPr>
          <w:b/>
        </w:rPr>
        <w:t xml:space="preserve">Quelle: </w:t>
      </w:r>
      <w:r>
        <w:t>https://mcp.opencaselaw.ch/entscheid/vs_gerichte_RVJ_2018_p._200-204</w:t>
      </w:r>
    </w:p>
    <w:p>
      <w:r>
        <w:t>FR: VS_GERICHTE RVJ 2018 p. 200-204 du 28 avril 2017</w:t>
      </w:r>
    </w:p>
    <w:p>
      <w:r>
        <w:t>IT: VS_GERICHTE RVJ 2018 p. 200-204 del 28 aprile 2017</w:t>
      </w:r>
    </w:p>
    <w:p>
      <w:pPr>
        <w:pStyle w:val="Heading2"/>
      </w:pPr>
      <w:r>
        <w:t>Regeste</w:t>
      </w:r>
    </w:p>
    <w:p>
      <w:r>
        <w:t>200 RVJ / ZWR 2018 Procédure pénale Strafprozessrecht Preuves illégales – ATC (Juge de la Chambre pénale) du 28 avril 2017, X. c. Ministère public - TCV P3 17 99 Production de dossiers et prise en compte de condamnations élimi-nées du cas</w:t>
      </w:r>
    </w:p>
    <w:p>
      <w:pPr>
        <w:pStyle w:val="Heading2"/>
      </w:pPr>
      <w:r>
        <w:t>Volltext</w:t>
      </w:r>
    </w:p>
    <w:p>
      <w:r>
        <w:t>Wallis Kantonsgericht 28.04.2017 RVJ 2018 p. 200-204 (TCVS P3-17-99) Valais Tribunal cantonal 28.04.2017 RVJ 2018 p. 200-204 (TCVS P3-17-99) Vallese Kantonsgericht 28.04.2017 RVJ 2018 p. 200-204 (TCVS P3-17-99)</w:t>
      </w:r>
    </w:p>
    <w:p>
      <w:r>
        <w:t>200 RVJ / ZWR 2018 Procédure pénale Strafprozessrecht Preuves illégales – ATC (Juge de la Chambre pénale) du 28 avril 2017, X. c. Ministère public - TCV P3 17 99 Production de dossiers et prise en compte de condamnations élimi-nées du cas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