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177-184 vom 7. Februar 2017</w:t>
      </w:r>
    </w:p>
    <w:p>
      <w:r>
        <w:t>VS Kantonsgericht, 2017-02-07, DE</w:t>
      </w:r>
    </w:p>
    <w:p>
      <w:r>
        <w:rPr>
          <w:b/>
        </w:rPr>
        <w:t xml:space="preserve">Quelle: </w:t>
      </w:r>
      <w:r>
        <w:t>https://mcp.opencaselaw.ch/entscheid/vs_gerichte_RVJ_2018_p._177-184</w:t>
      </w:r>
    </w:p>
    <w:p>
      <w:r>
        <w:t>FR: VS_GERICHTE RVJ 2018 p. 177-184 du 7 février 2017</w:t>
      </w:r>
    </w:p>
    <w:p>
      <w:r>
        <w:t>IT: VS_GERICHTE RVJ 2018 p. 177-184 del 7 febbraio 2017</w:t>
      </w:r>
    </w:p>
    <w:p>
      <w:pPr>
        <w:pStyle w:val="Heading2"/>
      </w:pPr>
      <w:r>
        <w:t>Regeste</w:t>
      </w:r>
    </w:p>
    <w:p>
      <w:r>
        <w:t>RVJ / ZWR 2018 177 Droit des obligations Obligationenrecht Responsabilité du mandataire - ATC (Cour civile I) du 7 février 2017, A. X. et consorts c. Y. Sàrl - TCV C1 15 238 Contrat d’architecte global ; principe de l’exécution personnell</w:t>
      </w:r>
    </w:p>
    <w:p>
      <w:pPr>
        <w:pStyle w:val="Heading2"/>
      </w:pPr>
      <w:r>
        <w:t>Volltext</w:t>
      </w:r>
    </w:p>
    <w:p>
      <w:r>
        <w:t>Wallis Kantonsgericht 07.02.2017 RVJ 2018 p. 177-184 (TCVS C1-15-238) Valais Tribunal cantonal 07.02.2017 RVJ 2018 p. 177-184 (TCVS C1-15-238) Vallese Kantonsgericht 07.02.2017 RVJ 2018 p. 177-184 (TCVS C1-15-238)</w:t>
      </w:r>
    </w:p>
    <w:p>
      <w:r>
        <w:t>RVJ / ZWR 2018 177 Droit des obligations Obligationenrecht Responsabilité du mandataire - ATC (Cour civile I) du 7 février 2017, A. X. et consorts c. Y. Sàrl - TCV C1 15 238 Contrat d’architecte global ; principe de l’exécution personnell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