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319-323 vom 21. Februar 2017</w:t>
      </w:r>
    </w:p>
    <w:p>
      <w:r>
        <w:t>VS Kantonsgericht, 2017-02-21, DE</w:t>
      </w:r>
    </w:p>
    <w:p>
      <w:r>
        <w:rPr>
          <w:b/>
        </w:rPr>
        <w:t xml:space="preserve">Quelle: </w:t>
      </w:r>
      <w:r>
        <w:t>https://mcp.opencaselaw.ch/entscheid/vs_gerichte_RVJ_2017_p._319-323</w:t>
      </w:r>
    </w:p>
    <w:p>
      <w:r>
        <w:t>FR: VS_GERICHTE RVJ 2017 p. 319-323 du 21 février 2017</w:t>
      </w:r>
    </w:p>
    <w:p>
      <w:r>
        <w:t>IT: VS_GERICHTE RVJ 2017 p. 319-323 del 21 febbraio 2017</w:t>
      </w:r>
    </w:p>
    <w:p>
      <w:pPr>
        <w:pStyle w:val="Heading2"/>
      </w:pPr>
      <w:r>
        <w:t>Regeste</w:t>
      </w:r>
    </w:p>
    <w:p>
      <w:r>
        <w:t>RVJ / ZWR 2017 319 Poursuite pour dettes et faillite Schuldbetreibungs- und Konkursrecht Poursuite pour dettes et faillite - réalisation d'objets confisqués - décision du Tribunal du district de Sion du 21 février 2017, X. SA contre Y. -</w:t>
      </w:r>
    </w:p>
    <w:p>
      <w:pPr>
        <w:pStyle w:val="Heading2"/>
      </w:pPr>
      <w:r>
        <w:t>Volltext</w:t>
      </w:r>
    </w:p>
    <w:p>
      <w:r>
        <w:t>Wallis Bezirksgericht Sitten 21.02.2017 RVJ 2017 p. 319-323 (TDSIO LP-17-135) Valais Tribunal du district Sion 21.02.2017 RVJ 2017 p. 319-323 (TDSIO LP-17-135)</w:t>
      </w:r>
    </w:p>
    <w:p>
      <w:r>
        <w:t>RVJ / ZWR 2017 319 Poursuite pour dettes et faillite Schuldbetreibungs- und Konkursrecht Poursuite pour dettes et faillite - réalisation d'objets confisqués - décision du Tribunal du district de Sion du 21 février 2017, X. SA contre Y. -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