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312-318 vom 8. März 2016</w:t>
      </w:r>
    </w:p>
    <w:p>
      <w:r>
        <w:t>VS Kantonsgericht, 2016-03-08, DE</w:t>
      </w:r>
    </w:p>
    <w:p>
      <w:r>
        <w:rPr>
          <w:b/>
        </w:rPr>
        <w:t xml:space="preserve">Quelle: </w:t>
      </w:r>
      <w:r>
        <w:t>https://mcp.opencaselaw.ch/entscheid/vs_gerichte_RVJ_2017_p._312-318</w:t>
      </w:r>
    </w:p>
    <w:p>
      <w:r>
        <w:t>FR: VS_GERICHTE RVJ 2017 p. 312-318 du 8 mars 2016</w:t>
      </w:r>
    </w:p>
    <w:p>
      <w:r>
        <w:t>IT: VS_GERICHTE RVJ 2017 p. 312-318 del 8 marzo 2016</w:t>
      </w:r>
    </w:p>
    <w:p>
      <w:pPr>
        <w:pStyle w:val="Heading2"/>
      </w:pPr>
      <w:r>
        <w:t>Regeste</w:t>
      </w:r>
    </w:p>
    <w:p>
      <w:r>
        <w:t>312 RVJ / ZWR 2017 Droit des obligations - contrat de courtage immobilier - ATC (Juge de la Cour civile II) du 8 mars 2016, dame X. c. Y. Sàrl - TCV C1 14 179 Rémunération du courtier en matière immobilière - L’action en réduction de l’i</w:t>
      </w:r>
    </w:p>
    <w:p>
      <w:pPr>
        <w:pStyle w:val="Heading2"/>
      </w:pPr>
      <w:r>
        <w:t>Volltext</w:t>
      </w:r>
    </w:p>
    <w:p>
      <w:r>
        <w:t>Wallis Kantonsgericht 08.03.2016 RVJ 2017 p. 312-318 (TCVS C1-14-179) Valais Tribunal cantonal 08.03.2016 RVJ 2017 p. 312-318 (TCVS C1-14-179) Vallese Kantonsgericht 08.03.2016 RVJ 2017 p. 312-318 (TCVS C1-14-179)</w:t>
      </w:r>
    </w:p>
    <w:p>
      <w:r>
        <w:t>312 RVJ / ZWR 2017 Droit des obligations - contrat de courtage immobilier - ATC (Juge de la Cour civile II) du 8 mars 2016, dame X. c. Y. Sàrl - TCV C1 14 179 Rémunération du courtier en matière immobilière - L’action en réduction de l’i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