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299-312 vom 11. Mai 2015</w:t>
      </w:r>
    </w:p>
    <w:p>
      <w:r>
        <w:t>VS Kantonsgericht, 2015-05-11, DE</w:t>
      </w:r>
    </w:p>
    <w:p>
      <w:r>
        <w:rPr>
          <w:b/>
        </w:rPr>
        <w:t xml:space="preserve">Quelle: </w:t>
      </w:r>
      <w:r>
        <w:t>https://mcp.opencaselaw.ch/entscheid/vs_gerichte_RVJ_2016_p._299-312</w:t>
      </w:r>
    </w:p>
    <w:p>
      <w:r>
        <w:t>FR: VS_GERICHTE RVJ 2016 p. 299-312 du 11 mai 2015</w:t>
      </w:r>
    </w:p>
    <w:p>
      <w:r>
        <w:t>IT: VS_GERICHTE RVJ 2016 p. 299-312 del 11 maggio 2015</w:t>
      </w:r>
    </w:p>
    <w:p>
      <w:pPr>
        <w:pStyle w:val="Heading2"/>
      </w:pPr>
      <w:r>
        <w:t>Regeste</w:t>
      </w:r>
    </w:p>
    <w:p>
      <w:r>
        <w:t>RVJ / ZWR 2016 299 Droit des obligations - Profession d’avocat - facturation excessive - ATC (Autorité de surveillance des avocats) du 11 mai 2015, Me X. c. Chambre de surveillance des avocats - TCV C2 14 28 Récusation des membres et du s</w:t>
      </w:r>
    </w:p>
    <w:p>
      <w:pPr>
        <w:pStyle w:val="Heading2"/>
      </w:pPr>
      <w:r>
        <w:t>Volltext</w:t>
      </w:r>
    </w:p>
    <w:p>
      <w:r>
        <w:t>Wallis Kantonsgericht 11.05.2015 RVJ 2016 p. 299-312 (TCVS C2-14-28) Valais Tribunal cantonal 11.05.2015 RVJ 2016 p. 299-312 (TCVS C2-14-28) Vallese Kantonsgericht 11.05.2015 RVJ 2016 p. 299-312 (TCVS C2-14-28)</w:t>
      </w:r>
    </w:p>
    <w:p>
      <w:r>
        <w:t>RVJ / ZWR 2016 299 Droit des obligations - Profession d’avocat - facturation excessive - ATC (Autorité de surveillance des avocats) du 11 mai 2015, Me X. c. Chambre de surveillance des avocats - TCV C2 14 28 Récusation des membres et du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