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209-219 vom 26. November 2013</w:t>
      </w:r>
    </w:p>
    <w:p>
      <w:r>
        <w:t>VS Kantonsgericht, 2013-11-26, DE</w:t>
      </w:r>
    </w:p>
    <w:p>
      <w:r>
        <w:rPr>
          <w:b/>
        </w:rPr>
        <w:t xml:space="preserve">Quelle: </w:t>
      </w:r>
      <w:r>
        <w:t>https://mcp.opencaselaw.ch/entscheid/vs_gerichte_RVJ_2015_p._209-219</w:t>
      </w:r>
    </w:p>
    <w:p>
      <w:r>
        <w:t>FR: VS_GERICHTE RVJ 2015 p. 209-219 du 26 novembre 2013</w:t>
      </w:r>
    </w:p>
    <w:p>
      <w:r>
        <w:t>IT: VS_GERICHTE RVJ 2015 p. 209-219 del 26 novembre 2013</w:t>
      </w:r>
    </w:p>
    <w:p>
      <w:pPr>
        <w:pStyle w:val="Heading2"/>
      </w:pPr>
      <w:r>
        <w:t>Regeste</w:t>
      </w:r>
    </w:p>
    <w:p>
      <w:r>
        <w:t>RVJ / ZWR 2015 209 Droit pénal Strafrecht Mesures thérapeutiques institutionnelles – tort moral – imputation de la détention avant jugement - ATC (Cour pénale II) du 26 novembre 2013, Ministère public, dames Y. et Z. c. X. - TCV P1 13 42</w:t>
      </w:r>
    </w:p>
    <w:p>
      <w:pPr>
        <w:pStyle w:val="Heading2"/>
      </w:pPr>
      <w:r>
        <w:t>Volltext</w:t>
      </w:r>
    </w:p>
    <w:p>
      <w:r>
        <w:t>Wallis Kantonsgericht 26.11.2013 RVJ 2015 p. 209-219 (TCVS P1-13-42) Valais Tribunal cantonal 26.11.2013 RVJ 2015 p. 209-219 (TCVS P1-13-42) Vallese Kantonsgericht 26.11.2013 RVJ 2015 p. 209-219 (TCVS P1-13-42)</w:t>
      </w:r>
    </w:p>
    <w:p>
      <w:r>
        <w:t>RVJ / ZWR 2015 209 Droit pénal Strafrecht Mesures thérapeutiques institutionnelles – tort moral – imputation de la détention avant jugement - ATC (Cour pénale II) du 26 novembre 2013, Ministère public, dames Y. et Z. c. X. - TCV P1 13 42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