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2015 p. 175-182 vom 24. Februar 2014</w:t>
      </w:r>
    </w:p>
    <w:p>
      <w:r>
        <w:t>VS Kantonsgericht, 2014-02-24, DE</w:t>
      </w:r>
    </w:p>
    <w:p>
      <w:r>
        <w:rPr>
          <w:b/>
        </w:rPr>
        <w:t xml:space="preserve">Quelle: </w:t>
      </w:r>
      <w:r>
        <w:t>https://mcp.opencaselaw.ch/entscheid/vs_gerichte_RVJ_2015_p._175-182</w:t>
      </w:r>
    </w:p>
    <w:p>
      <w:r>
        <w:t>FR: VS_GERICHTE RVJ 2015 p. 175-182 du 24 février 2014</w:t>
      </w:r>
    </w:p>
    <w:p>
      <w:r>
        <w:t>IT: VS_GERICHTE RVJ 2015 p. 175-182 del 24 febbraio 2014</w:t>
      </w:r>
    </w:p>
    <w:p>
      <w:pPr>
        <w:pStyle w:val="Heading2"/>
      </w:pPr>
      <w:r>
        <w:t>Regeste</w:t>
      </w:r>
    </w:p>
    <w:p>
      <w:r>
        <w:t>RVJ / ZWR 2015 175 Droit des obligations - théorie de l’imprévision - - ATC (Chambre civile) du 24 février 2014, X. c. Y. SA - TCV C3 13 144 Résiliation anticipée d’un contrat de durée relatif à un droit de super-ficie - Notion de droit</w:t>
      </w:r>
    </w:p>
    <w:p>
      <w:pPr>
        <w:pStyle w:val="Heading2"/>
      </w:pPr>
      <w:r>
        <w:t>Volltext</w:t>
      </w:r>
    </w:p>
    <w:p>
      <w:r>
        <w:t>Wallis Kantonsgericht 24.02.2014 RVJ 2015 p. 175-182 (TCVS C3-13-144) Valais Tribunal cantonal 24.02.2014 RVJ 2015 p. 175-182 (TCVS C3-13-144) Vallese Kantonsgericht 24.02.2014 RVJ 2015 p. 175-182 (TCVS C3-13-144)</w:t>
      </w:r>
    </w:p>
    <w:p>
      <w:r>
        <w:t>RVJ / ZWR 2015 175 Droit des obligations - théorie de l’imprévision - - ATC (Chambre civile) du 24 février 2014, X. c. Y. SA - TCV C3 13 144 Résiliation anticipée d’un contrat de durée relatif à un droit de super-ficie - Notion de droit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