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2014 p. 317-320 vom 11. September 2013</w:t>
      </w:r>
    </w:p>
    <w:p>
      <w:r>
        <w:t>VS Kantonsgericht, 2013-09-11, DE</w:t>
      </w:r>
    </w:p>
    <w:p>
      <w:r>
        <w:rPr>
          <w:b/>
        </w:rPr>
        <w:t xml:space="preserve">Quelle: </w:t>
      </w:r>
      <w:r>
        <w:t>https://mcp.opencaselaw.ch/entscheid/vs_gerichte_RVJ_2014_p._317-320</w:t>
      </w:r>
    </w:p>
    <w:p>
      <w:r>
        <w:t>FR: VS_GERICHTE RVJ 2014 p. 317-320 du 11 septembre 2013</w:t>
      </w:r>
    </w:p>
    <w:p>
      <w:r>
        <w:t>IT: VS_GERICHTE RVJ 2014 p. 317-320 del 11 settembre 2013</w:t>
      </w:r>
    </w:p>
    <w:p>
      <w:pPr>
        <w:pStyle w:val="Heading2"/>
      </w:pPr>
      <w:r>
        <w:t>Regeste</w:t>
      </w:r>
    </w:p>
    <w:p>
      <w:r>
        <w:t>RVJ / ZWR 2014 317 Procédure pénale – blocage du registre foncier - ATC (Juge de la Chambre pénale) du 11 septembre 2013, époux X., dame Y. et consorts c. Office central du Ministère public – TCV P3 13 142 Blocage du registre foncier ou a</w:t>
      </w:r>
    </w:p>
    <w:p>
      <w:pPr>
        <w:pStyle w:val="Heading2"/>
      </w:pPr>
      <w:r>
        <w:t>Volltext</w:t>
      </w:r>
    </w:p>
    <w:p>
      <w:r>
        <w:t>Wallis Kantonsgericht 11.09.2013 RVJ 2014 p. 317-320 (TCVS P3-13-142) Valais Tribunal cantonal 11.09.2013 RVJ 2014 p. 317-320 (TCVS P3-13-142) Vallese Kantonsgericht 11.09.2013 RVJ 2014 p. 317-320 (TCVS P3-13-142)</w:t>
      </w:r>
    </w:p>
    <w:p>
      <w:r>
        <w:t>RVJ / ZWR 2014 317 Procédure pénale – blocage du registre foncier - ATC (Juge de la Chambre pénale) du 11 septembre 2013, époux X., dame Y. et consorts c. Office central du Ministère public – TCV P3 13 142 Blocage du registre foncier ou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