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285-292 vom 10. Juni 2013</w:t>
      </w:r>
    </w:p>
    <w:p>
      <w:r>
        <w:t>VS Kantonsgericht, 2013-06-10, DE</w:t>
      </w:r>
    </w:p>
    <w:p>
      <w:r>
        <w:rPr>
          <w:b/>
        </w:rPr>
        <w:t xml:space="preserve">Quelle: </w:t>
      </w:r>
      <w:r>
        <w:t>https://mcp.opencaselaw.ch/entscheid/vs_gerichte_RVJ_2014_p._285-292</w:t>
      </w:r>
    </w:p>
    <w:p>
      <w:r>
        <w:t>FR: VS_GERICHTE RVJ 2014 p. 285-292 du 10 juin 2013</w:t>
      </w:r>
    </w:p>
    <w:p>
      <w:r>
        <w:t>IT: VS_GERICHTE RVJ 2014 p. 285-292 del 10 giugno 2013</w:t>
      </w:r>
    </w:p>
    <w:p>
      <w:pPr>
        <w:pStyle w:val="Heading2"/>
      </w:pPr>
      <w:r>
        <w:t>Regeste</w:t>
      </w:r>
    </w:p>
    <w:p>
      <w:r>
        <w:t>RVJ / ZWR 2014 285 Droit des obligations – contrat de travail - ATC (Juge de la Cour civile II) du 10 juin 2013, X. Sàrl c. dame Y. – TCV C1 11 169 Contrat de travail : effets de la faillite de la succession répudiée de l’unique associé e</w:t>
      </w:r>
    </w:p>
    <w:p>
      <w:pPr>
        <w:pStyle w:val="Heading2"/>
      </w:pPr>
      <w:r>
        <w:t>Volltext</w:t>
      </w:r>
    </w:p>
    <w:p>
      <w:r>
        <w:t>Wallis Kantonsgericht 10.06.2013 RVJ 2014 p. 285-292 (TCVS C1-11-169) Valais Tribunal cantonal 10.06.2013 RVJ 2014 p. 285-292 (TCVS C1-11-169) Vallese Kantonsgericht 10.06.2013 RVJ 2014 p. 285-292 (TCVS C1-11-169)</w:t>
      </w:r>
    </w:p>
    <w:p>
      <w:r>
        <w:t>RVJ / ZWR 2014 285 Droit des obligations – contrat de travail - ATC (Juge de la Cour civile II) du 10 juin 2013, X. Sàrl c. dame Y. – TCV C1 11 169 Contrat de travail : effets de la faillite de la succession répudiée de l’unique associé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