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253-257 vom 1. April 2014</w:t>
      </w:r>
    </w:p>
    <w:p>
      <w:r>
        <w:t>VS Kantonsgericht, 2014-04-01, DE</w:t>
      </w:r>
    </w:p>
    <w:p>
      <w:r>
        <w:rPr>
          <w:b/>
        </w:rPr>
        <w:t xml:space="preserve">Quelle: </w:t>
      </w:r>
      <w:r>
        <w:t>https://mcp.opencaselaw.ch/entscheid/vs_gerichte_RVJ_2014_p._253-257</w:t>
      </w:r>
    </w:p>
    <w:p>
      <w:r>
        <w:t>FR: VS_GERICHTE RVJ 2014 p. 253-257 du 1 avril 2014</w:t>
      </w:r>
    </w:p>
    <w:p>
      <w:r>
        <w:t>IT: VS_GERICHTE RVJ 2014 p. 253-257 del 1 aprile 2014</w:t>
      </w:r>
    </w:p>
    <w:p>
      <w:pPr>
        <w:pStyle w:val="Heading2"/>
      </w:pPr>
      <w:r>
        <w:t>Regeste</w:t>
      </w:r>
    </w:p>
    <w:p>
      <w:r>
        <w:t>RVJ / ZWR 2014 253 Droit civil - bénéfice d’inventaire - décision du Tribunal du district de Sion du 1er avril 2014, dame X. - SIO C2 14 115 et C2 14 116 Bénéfice d’inventaire : non-respect d’un délai péremptoire ; resti-tution de délai</w:t>
      </w:r>
    </w:p>
    <w:p>
      <w:pPr>
        <w:pStyle w:val="Heading2"/>
      </w:pPr>
      <w:r>
        <w:t>Volltext</w:t>
      </w:r>
    </w:p>
    <w:p>
      <w:r>
        <w:t>Wallis Bezirksgericht Sitten 01.04.2014 RVJ 2014 p. 253-257 (TDSIO C2-14-115) Valais Tribunal du district Sion 01.04.2014 RVJ 2014 p. 253-257 (TDSIO C2-14-115)</w:t>
      </w:r>
    </w:p>
    <w:p>
      <w:r>
        <w:t>RVJ / ZWR 2014 253 Droit civil - bénéfice d’inventaire - décision du Tribunal du district de Sion du 1er avril 2014, dame X. - SIO C2 14 115 et C2 14 116 Bénéfice d’inventaire : non-respect d’un délai péremptoire ; resti-tution de délai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