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234-236 vom 27. Februar 2014</w:t>
      </w:r>
    </w:p>
    <w:p>
      <w:r>
        <w:t>VS Kantonsgericht, 2014-02-27, DE</w:t>
      </w:r>
    </w:p>
    <w:p>
      <w:r>
        <w:rPr>
          <w:b/>
        </w:rPr>
        <w:t xml:space="preserve">Quelle: </w:t>
      </w:r>
      <w:r>
        <w:t>https://mcp.opencaselaw.ch/entscheid/vs_gerichte_RVJ_2014_p._234-236</w:t>
      </w:r>
    </w:p>
    <w:p>
      <w:r>
        <w:t>FR: VS_GERICHTE RVJ 2014 p. 234-236 du 27 février 2014</w:t>
      </w:r>
    </w:p>
    <w:p>
      <w:r>
        <w:t>IT: VS_GERICHTE RVJ 2014 p. 234-236 del 27 febbraio 2014</w:t>
      </w:r>
    </w:p>
    <w:p>
      <w:pPr>
        <w:pStyle w:val="Heading2"/>
      </w:pPr>
      <w:r>
        <w:t>Regeste</w:t>
      </w:r>
    </w:p>
    <w:p>
      <w:r>
        <w:t>234 RVJ / ZWR 2014 Procédure civile – contrat de travail - gratuité de la procédure - ATC (Juge de la Cour civile II) du 27 février 2014, X. SA c. Y. et caisse de chômage Z.- TCV C1 12 262 Gratuité de la procédure et sort des dépens dans</w:t>
      </w:r>
    </w:p>
    <w:p>
      <w:pPr>
        <w:pStyle w:val="Heading2"/>
      </w:pPr>
      <w:r>
        <w:t>Volltext</w:t>
      </w:r>
    </w:p>
    <w:p>
      <w:r>
        <w:t>Wallis Kantonsgericht 27.02.2014 RVJ 2014 p. 234-236 (TCVS C1-12-262) Valais Tribunal cantonal 27.02.2014 RVJ 2014 p. 234-236 (TCVS C1-12-262) Vallese Kantonsgericht 27.02.2014 RVJ 2014 p. 234-236 (TCVS C1-12-262)</w:t>
      </w:r>
    </w:p>
    <w:p>
      <w:r>
        <w:t>234 RVJ / ZWR 2014 Procédure civile – contrat de travail - gratuité de la procédure - ATC (Juge de la Cour civile II) du 27 février 2014, X. SA c. Y. et caisse de chômage Z.- TCV C1 12 262 Gratuité de la procédure et sort des dépens dans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