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2014 p. 231-233 vom 10. März 2014</w:t>
      </w:r>
    </w:p>
    <w:p>
      <w:r>
        <w:t>VS Kantonsgericht, 2014-03-10, DE</w:t>
      </w:r>
    </w:p>
    <w:p>
      <w:r>
        <w:rPr>
          <w:b/>
        </w:rPr>
        <w:t xml:space="preserve">Quelle: </w:t>
      </w:r>
      <w:r>
        <w:t>https://mcp.opencaselaw.ch/entscheid/vs_gerichte_RVJ_2014_p._231-233</w:t>
      </w:r>
    </w:p>
    <w:p>
      <w:r>
        <w:t>FR: VS_GERICHTE RVJ 2014 p. 231-233 du 10 mars 2014</w:t>
      </w:r>
    </w:p>
    <w:p>
      <w:r>
        <w:t>IT: VS_GERICHTE RVJ 2014 p. 231-233 del 10 marzo 2014</w:t>
      </w:r>
    </w:p>
    <w:p>
      <w:pPr>
        <w:pStyle w:val="Heading2"/>
      </w:pPr>
      <w:r>
        <w:t>Regeste</w:t>
      </w:r>
    </w:p>
    <w:p>
      <w:r>
        <w:t>RVJ / ZWR 2014 231 Procédure civile - compétence en raison du lieu - ATC (Cour civile II) du 10 mars 2014, X. AG c. Y. Sàrl - TCV C1 13 276 Compétence en raison du lieu : faits de double pertinence - Examen des conditions de recevabilité</w:t>
      </w:r>
    </w:p>
    <w:p>
      <w:pPr>
        <w:pStyle w:val="Heading2"/>
      </w:pPr>
      <w:r>
        <w:t>Volltext</w:t>
      </w:r>
    </w:p>
    <w:p>
      <w:r>
        <w:t>Wallis Kantonsgericht 10.03.2014 RVJ 2014 p. 231-233 (TCVS C1-13-276) Valais Tribunal cantonal 10.03.2014 RVJ 2014 p. 231-233 (TCVS C1-13-276) Vallese Kantonsgericht 10.03.2014 RVJ 2014 p. 231-233 (TCVS C1-13-276)</w:t>
      </w:r>
    </w:p>
    <w:p>
      <w:r>
        <w:t>RVJ / ZWR 2014 231 Procédure civile - compétence en raison du lieu - ATC (Cour civile II) du 10 mars 2014, X. AG c. Y. Sàrl - TCV C1 13 276 Compétence en raison du lieu : faits de double pertinence - Examen des conditions de recevabilité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