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2014 p. 157-165 vom 10. Juni 2013</w:t>
      </w:r>
    </w:p>
    <w:p>
      <w:r>
        <w:t>VS Kantonsgericht, 2013-06-10, DE</w:t>
      </w:r>
    </w:p>
    <w:p>
      <w:r>
        <w:rPr>
          <w:b/>
        </w:rPr>
        <w:t xml:space="preserve">Quelle: </w:t>
      </w:r>
      <w:r>
        <w:t>https://mcp.opencaselaw.ch/entscheid/vs_gerichte_RVJ_2014_p._157-165</w:t>
      </w:r>
    </w:p>
    <w:p>
      <w:r>
        <w:t>FR: VS_GERICHTE RVJ 2014 p. 157-165 du 10 juin 2013</w:t>
      </w:r>
    </w:p>
    <w:p>
      <w:r>
        <w:t>IT: VS_GERICHTE RVJ 2014 p. 157-165 del 10 giugno 2013</w:t>
      </w:r>
    </w:p>
    <w:p>
      <w:pPr>
        <w:pStyle w:val="Heading2"/>
      </w:pPr>
      <w:r>
        <w:t>Regeste</w:t>
      </w:r>
    </w:p>
    <w:p>
      <w:r>
        <w:t>RVJ / ZWR 2014 157 Droit des obligations Obligationenrecht Droit des obligations – nullité d’une vente immobilière - ATC (Cour civile II) du 10 juin 2013, X. SA c. Y. AG - TCV C1 12 48 Nullité du contrat ; prescription de l’action en enric</w:t>
      </w:r>
    </w:p>
    <w:p>
      <w:pPr>
        <w:pStyle w:val="Heading2"/>
      </w:pPr>
      <w:r>
        <w:t>Volltext</w:t>
      </w:r>
    </w:p>
    <w:p>
      <w:r>
        <w:t>Wallis Kantonsgericht 10.06.2013 RVJ 2014 p. 157-165 (TCVS C1-12-48) Valais Tribunal cantonal 10.06.2013 RVJ 2014 p. 157-165 (TCVS C1-12-48) Vallese Kantonsgericht 10.06.2013 RVJ 2014 p. 157-165 (TCVS C1-12-48)</w:t>
      </w:r>
    </w:p>
    <w:p>
      <w:r>
        <w:t>RVJ / ZWR 2014 157 Droit des obligations Obligationenrecht Droit des obligations – nullité d’une vente immobilière - ATC (Cour civile II) du 10 juin 2013, X. SA c. Y. AG - TCV C1 12 48 Nullité du contrat ; prescription de l’action en enric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