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278-284 vom 27. Juni 2011</w:t>
      </w:r>
    </w:p>
    <w:p>
      <w:r>
        <w:t>VS Kantonsgericht, 2011-06-27, DE</w:t>
      </w:r>
    </w:p>
    <w:p>
      <w:r>
        <w:rPr>
          <w:b/>
        </w:rPr>
        <w:t xml:space="preserve">Quelle: </w:t>
      </w:r>
      <w:r>
        <w:t>https://mcp.opencaselaw.ch/entscheid/vs_gerichte_RVJ_2012_p._278-284</w:t>
      </w:r>
    </w:p>
    <w:p>
      <w:r>
        <w:t>FR: VS_GERICHTE RVJ 2012 p. 278-284 du 27 juin 2011</w:t>
      </w:r>
    </w:p>
    <w:p>
      <w:r>
        <w:t>IT: VS_GERICHTE RVJ 2012 p. 278-284 del 27 giugno 2011</w:t>
      </w:r>
    </w:p>
    <w:p>
      <w:pPr>
        <w:pStyle w:val="Heading2"/>
      </w:pPr>
      <w:r>
        <w:t>Regeste</w:t>
      </w:r>
    </w:p>
    <w:p>
      <w:r>
        <w:t>278 RVJ / ZWR 2012 TCVS C1 10 185 Droit civil – propriété par étages – ATC (Cour civile II) du 27 juin 2011, X. c. com-munautés des propriétaires d’étages Y. A., Y. B., Y. C. et Y. D. – TCV C1 10 185 Propriété par étages jumelée ; contesta</w:t>
      </w:r>
    </w:p>
    <w:p>
      <w:pPr>
        <w:pStyle w:val="Heading2"/>
      </w:pPr>
      <w:r>
        <w:t>Volltext</w:t>
      </w:r>
    </w:p>
    <w:p>
      <w:r>
        <w:t>Wallis Kantonsgericht 27.06.2011 RVJ 2012 p. 278-284 (TCVS C1-10-185) Valais Tribunal cantonal 27.06.2011 RVJ 2012 p. 278-284 (TCVS C1-10-185) Vallese Kantonsgericht 27.06.2011 RVJ 2012 p. 278-284 (TCVS C1-10-185)</w:t>
      </w:r>
    </w:p>
    <w:p>
      <w:r>
        <w:t>278 RVJ / ZWR 2012 TCVS C1 10 185 Droit civil – propriété par étages – ATC (Cour civile II) du 27 juin 2011, X. c. com-munautés des propriétaires d’étages Y. A., Y. B., Y. C. et Y. D. – TCV C1 10 185 Propriété par étages jumelée ; contesta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