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245-247 vom 29. September 2011</w:t>
      </w:r>
    </w:p>
    <w:p>
      <w:r>
        <w:t>VS Kantonsgericht, 2011-09-29, DE</w:t>
      </w:r>
    </w:p>
    <w:p>
      <w:r>
        <w:rPr>
          <w:b/>
        </w:rPr>
        <w:t xml:space="preserve">Quelle: </w:t>
      </w:r>
      <w:r>
        <w:t>https://mcp.opencaselaw.ch/entscheid/vs_gerichte_RVJ_2012_p._245-247</w:t>
      </w:r>
    </w:p>
    <w:p>
      <w:r>
        <w:t>FR: VS_GERICHTE RVJ 2012 p. 245-247 du 29 septembre 2011</w:t>
      </w:r>
    </w:p>
    <w:p>
      <w:r>
        <w:t>IT: VS_GERICHTE RVJ 2012 p. 245-247 del 29 settembre 2011</w:t>
      </w:r>
    </w:p>
    <w:p>
      <w:pPr>
        <w:pStyle w:val="Heading2"/>
      </w:pPr>
      <w:r>
        <w:t>Regeste</w:t>
      </w:r>
    </w:p>
    <w:p>
      <w:r>
        <w:t>RVJ / ZWR 2012 245 TDSIO C2 11 298 Procédure civile – preuve à futur – Décision du Juge du district de Sion du 29 septembre 2011, dame X. c. Y. SA et époux Z. – SIO C2 11 298 Preuve à futur: buts – La procédure de preuve à futur permet d’a</w:t>
      </w:r>
    </w:p>
    <w:p>
      <w:pPr>
        <w:pStyle w:val="Heading2"/>
      </w:pPr>
      <w:r>
        <w:t>Volltext</w:t>
      </w:r>
    </w:p>
    <w:p>
      <w:r>
        <w:t>Wallis Bezirksgericht Sitten 29.09.2011 RVJ 2012 p. 245-247 (TDSIO C2-11-298) Valais Tribunal du district Sion 29.09.2011 RVJ 2012 p. 245-247 (TDSIO C2-11-298)</w:t>
      </w:r>
    </w:p>
    <w:p>
      <w:r>
        <w:t>RVJ / ZWR 2012 245 TDSIO C2 11 298 Procédure civile – preuve à futur – Décision du Juge du district de Sion du 29 septembre 2011, dame X. c. Y. SA et époux Z. – SIO C2 11 298 Preuve à futur: buts – La procédure de preuve à futur permet d’a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