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196-200 vom 2. August 2011</w:t>
      </w:r>
    </w:p>
    <w:p>
      <w:r>
        <w:t>VS Kantonsgericht, 2011-08-02, DE</w:t>
      </w:r>
    </w:p>
    <w:p>
      <w:r>
        <w:rPr>
          <w:b/>
        </w:rPr>
        <w:t xml:space="preserve">Quelle: </w:t>
      </w:r>
      <w:r>
        <w:t>https://mcp.opencaselaw.ch/entscheid/vs_gerichte_RVJ_2012_p._196-200</w:t>
      </w:r>
    </w:p>
    <w:p>
      <w:r>
        <w:t>FR: VS_GERICHTE RVJ 2012 p. 196-200 du 2 août 2011</w:t>
      </w:r>
    </w:p>
    <w:p>
      <w:r>
        <w:t>IT: VS_GERICHTE RVJ 2012 p. 196-200 del 2 agosto 2011</w:t>
      </w:r>
    </w:p>
    <w:p>
      <w:pPr>
        <w:pStyle w:val="Heading2"/>
      </w:pPr>
      <w:r>
        <w:t>Regeste</w:t>
      </w:r>
    </w:p>
    <w:p>
      <w:r>
        <w:t>196 RVJ / ZWR 2012 Poursuite pour dettes Schuldbetreibungs- und Konkursrecht TCVS LP 11 8 Poursuite pour dettes – notification des actes de poursuite à une personnemorale – ATC (Autorité supérieure en matière de LP) du 2 août 2011, X. CEFc</w:t>
      </w:r>
    </w:p>
    <w:p>
      <w:pPr>
        <w:pStyle w:val="Heading2"/>
      </w:pPr>
      <w:r>
        <w:t>Volltext</w:t>
      </w:r>
    </w:p>
    <w:p>
      <w:r>
        <w:t>Wallis Kantonsgericht 02.08.2011 RVJ 2012 p. 196-200 (TCVS LP-11-8) Valais Tribunal cantonal 02.08.2011 RVJ 2012 p. 196-200 (TCVS LP-11-8) Vallese Kantonsgericht 02.08.2011 RVJ 2012 p. 196-200 (TCVS LP-11-8)</w:t>
      </w:r>
    </w:p>
    <w:p>
      <w:r>
        <w:t>196 RVJ / ZWR 2012 Poursuite pour dettes Schuldbetreibungs- und Konkursrecht TCVS LP 11 8 Poursuite pour dettes – notification des actes de poursuite à une personnemorale – ATC (Autorité supérieure en matière de LP) du 2 août 2011, X. CEFc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