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96-101 vom 11. Dezember 2008</w:t>
      </w:r>
    </w:p>
    <w:p>
      <w:r>
        <w:t>VS Kantonsgericht, 2008-12-11, DE</w:t>
      </w:r>
    </w:p>
    <w:p>
      <w:r>
        <w:rPr>
          <w:b/>
        </w:rPr>
        <w:t xml:space="preserve">Quelle: </w:t>
      </w:r>
      <w:r>
        <w:t>https://mcp.opencaselaw.ch/entscheid/vs_gerichte_RVJ_2010_p._96-101</w:t>
      </w:r>
    </w:p>
    <w:p>
      <w:r>
        <w:t>FR: VS_GERICHTE RVJ 2010 p. 96-101 du 11 décembre 2008</w:t>
      </w:r>
    </w:p>
    <w:p>
      <w:r>
        <w:t>IT: VS_GERICHTE RVJ 2010 p. 96-101 del 11 dicembre 2008</w:t>
      </w:r>
    </w:p>
    <w:p>
      <w:pPr>
        <w:pStyle w:val="Heading2"/>
      </w:pPr>
      <w:r>
        <w:t>Regeste</w:t>
      </w:r>
    </w:p>
    <w:p>
      <w:r>
        <w:t>96 RVJ / ZWR 2010 Assurance chômage Arbeitslosenversicherung TCVS S1 08 173 ATC (Cour des assurances sociales) du 11 décembre 2008 Chômage; aptitude au placement; interprétation d’un contrat de travail – L’assuré n’a droit à l’indemnité de</w:t>
      </w:r>
    </w:p>
    <w:p>
      <w:pPr>
        <w:pStyle w:val="Heading2"/>
      </w:pPr>
      <w:r>
        <w:t>Volltext</w:t>
      </w:r>
    </w:p>
    <w:p>
      <w:r>
        <w:t>Wallis Kantonsgericht 11.12.2008 RVJ 2010 p. 96-101 (TCVS S1-08-173) Valais Tribunal cantonal 11.12.2008 RVJ 2010 p. 96-101 (TCVS S1-08-173) Vallese Kantonsgericht 11.12.2008 RVJ 2010 p. 96-101 (TCVS S1-08-173)</w:t>
      </w:r>
    </w:p>
    <w:p>
      <w:r>
        <w:t>96 RVJ / ZWR 2010 Assurance chômage Arbeitslosenversicherung TCVS S1 08 173 ATC (Cour des assurances sociales) du 11 décembre 2008 Chômage; aptitude au placement; interprétation d’un contrat de travail – L’assuré n’a droit à l’indemnité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