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309-312 vom 16. Dezember 2009</w:t>
      </w:r>
    </w:p>
    <w:p>
      <w:r>
        <w:t>VS Kantonsgericht, 2009-12-16, DE</w:t>
      </w:r>
    </w:p>
    <w:p>
      <w:r>
        <w:rPr>
          <w:b/>
        </w:rPr>
        <w:t xml:space="preserve">Quelle: </w:t>
      </w:r>
      <w:r>
        <w:t>https://mcp.opencaselaw.ch/entscheid/vs_gerichte_RVJ_2010_p._309-312</w:t>
      </w:r>
    </w:p>
    <w:p>
      <w:r>
        <w:t>FR: VS_GERICHTE RVJ 2010 p. 309-312 du 16 décembre 2009</w:t>
      </w:r>
    </w:p>
    <w:p>
      <w:r>
        <w:t>IT: VS_GERICHTE RVJ 2010 p. 309-312 del 16 dicembre 2009</w:t>
      </w:r>
    </w:p>
    <w:p>
      <w:pPr>
        <w:pStyle w:val="Heading2"/>
      </w:pPr>
      <w:r>
        <w:t>Regeste</w:t>
      </w:r>
    </w:p>
    <w:p>
      <w:r>
        <w:t>RVJ / ZWR 2010 309 Poursuite pour dettes et faillite Schuldbetreibungs- und Konkursrecht TCVS LP 09 09 Poursuite pour dettes et faillites - forme de la déclaration d’opposition et qua-lité pour la former - ATC (Autorité supérieure de surve</w:t>
      </w:r>
    </w:p>
    <w:p>
      <w:pPr>
        <w:pStyle w:val="Heading2"/>
      </w:pPr>
      <w:r>
        <w:t>Volltext</w:t>
      </w:r>
    </w:p>
    <w:p>
      <w:r>
        <w:t>Wallis Kantonsgericht 16.12.2009 RVJ 2010 p. 309-312 (TCVS LP-09-09) Valais Tribunal cantonal 16.12.2009 RVJ 2010 p. 309-312 (TCVS LP-09-09) Vallese Kantonsgericht 16.12.2009 RVJ 2010 p. 309-312 (TCVS LP-09-09)</w:t>
      </w:r>
    </w:p>
    <w:p>
      <w:r>
        <w:t>RVJ / ZWR 2010 309 Poursuite pour dettes et faillite Schuldbetreibungs- und Konkursrecht TCVS LP 09 09 Poursuite pour dettes et faillites - forme de la déclaration d’opposition et qua-lité pour la former - ATC (Autorité supérieure de surve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