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254-261 vom 28. April 2009</w:t>
      </w:r>
    </w:p>
    <w:p>
      <w:r>
        <w:t>VS Kantonsgericht, 2009-04-28, DE</w:t>
      </w:r>
    </w:p>
    <w:p>
      <w:r>
        <w:rPr>
          <w:b/>
        </w:rPr>
        <w:t xml:space="preserve">Quelle: </w:t>
      </w:r>
      <w:r>
        <w:t>https://mcp.opencaselaw.ch/entscheid/vs_gerichte_RVJ_2010_p._254-261</w:t>
      </w:r>
    </w:p>
    <w:p>
      <w:r>
        <w:t>FR: VS_GERICHTE RVJ 2010 p. 254-261 du 28 avril 2009</w:t>
      </w:r>
    </w:p>
    <w:p>
      <w:r>
        <w:t>IT: VS_GERICHTE RVJ 2010 p. 254-261 del 28 aprile 2009</w:t>
      </w:r>
    </w:p>
    <w:p>
      <w:pPr>
        <w:pStyle w:val="Heading2"/>
      </w:pPr>
      <w:r>
        <w:t>Regeste</w:t>
      </w:r>
    </w:p>
    <w:p>
      <w:r>
        <w:t>254 RVJ / ZWR 2010 Droit civil Zivilrecht TCVS C1 07 136 Droit civil - divorce : contribution extraordinaire - ATC (Cour civile II) du28 avril 2009, dame X. c. X. Divorce : contribution extraordinaire – Notions de devoir général d’assistan</w:t>
      </w:r>
    </w:p>
    <w:p>
      <w:pPr>
        <w:pStyle w:val="Heading2"/>
      </w:pPr>
      <w:r>
        <w:t>Volltext</w:t>
      </w:r>
    </w:p>
    <w:p>
      <w:r>
        <w:t>Wallis Kantonsgericht 28.04.2009 RVJ 2010 p. 254-261 (TCVS C1-07-136) Valais Tribunal cantonal 28.04.2009 RVJ 2010 p. 254-261 (TCVS C1-07-136) Vallese Kantonsgericht 28.04.2009 RVJ 2010 p. 254-261 (TCVS C1-07-136)</w:t>
      </w:r>
    </w:p>
    <w:p>
      <w:r>
        <w:t>254 RVJ / ZWR 2010 Droit civil Zivilrecht TCVS C1 07 136 Droit civil - divorce : contribution extraordinaire - ATC (Cour civile II) du28 avril 2009, dame X. c. X. Divorce : contribution extraordinaire – Notions de devoir général d’assistan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