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183-190 vom 28. September 2009</w:t>
      </w:r>
    </w:p>
    <w:p>
      <w:r>
        <w:t>VS Kantonsgericht, 2009-09-28, DE</w:t>
      </w:r>
    </w:p>
    <w:p>
      <w:r>
        <w:rPr>
          <w:b/>
        </w:rPr>
        <w:t xml:space="preserve">Quelle: </w:t>
      </w:r>
      <w:r>
        <w:t>https://mcp.opencaselaw.ch/entscheid/vs_gerichte_RVJ_2010_p._183-190</w:t>
      </w:r>
    </w:p>
    <w:p>
      <w:r>
        <w:t>FR: VS_GERICHTE RVJ 2010 p. 183-190 du 28 septembre 2009</w:t>
      </w:r>
    </w:p>
    <w:p>
      <w:r>
        <w:t>IT: VS_GERICHTE RVJ 2010 p. 183-190 del 28 settembre 2009</w:t>
      </w:r>
    </w:p>
    <w:p>
      <w:pPr>
        <w:pStyle w:val="Heading2"/>
      </w:pPr>
      <w:r>
        <w:t>Regeste</w:t>
      </w:r>
    </w:p>
    <w:p>
      <w:r>
        <w:t>RVJ / ZWR 2010 183 TCVS C1 08 147 Droit des obligations - responsabilité du fait des produits : prescription - ATC(Cour civile II) du 28 septembre 2009, dame X. c. Y. SA Responsabilité du fait des produits : prescription – Notion de prescr</w:t>
      </w:r>
    </w:p>
    <w:p>
      <w:pPr>
        <w:pStyle w:val="Heading2"/>
      </w:pPr>
      <w:r>
        <w:t>Volltext</w:t>
      </w:r>
    </w:p>
    <w:p>
      <w:r>
        <w:t>Wallis Kantonsgericht 28.09.2009 RVJ 2010 p. 183-190 (TCVS C1-08-147) Valais Tribunal cantonal 28.09.2009 RVJ 2010 p. 183-190 (TCVS C1-08-147) Vallese Kantonsgericht 28.09.2009 RVJ 2010 p. 183-190 (TCVS C1-08-147)</w:t>
      </w:r>
    </w:p>
    <w:p>
      <w:r>
        <w:t>RVJ / ZWR 2010 183 TCVS C1 08 147 Droit des obligations - responsabilité du fait des produits : prescription - ATC(Cour civile II) du 28 septembre 2009, dame X. c. Y. SA Responsabilité du fait des produits : prescription – Notion de prescr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