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313-318 vom 15. September 2008</w:t>
      </w:r>
    </w:p>
    <w:p>
      <w:r>
        <w:t>VS Kantonsgericht, 2008-09-15, DE</w:t>
      </w:r>
    </w:p>
    <w:p>
      <w:r>
        <w:rPr>
          <w:b/>
        </w:rPr>
        <w:t xml:space="preserve">Quelle: </w:t>
      </w:r>
      <w:r>
        <w:t>https://mcp.opencaselaw.ch/entscheid/vs_gerichte_RVJ_2009_p._313-318</w:t>
      </w:r>
    </w:p>
    <w:p>
      <w:r>
        <w:t>FR: VS_GERICHTE RVJ 2009 p. 313-318 du 15 septembre 2008</w:t>
      </w:r>
    </w:p>
    <w:p>
      <w:r>
        <w:t>IT: VS_GERICHTE RVJ 2009 p. 313-318 del 15 settembre 2008</w:t>
      </w:r>
    </w:p>
    <w:p>
      <w:pPr>
        <w:pStyle w:val="Heading2"/>
      </w:pPr>
      <w:r>
        <w:t>Regeste</w:t>
      </w:r>
    </w:p>
    <w:p>
      <w:r>
        <w:t>RVJ / ZWR 2009 313 Poursuite pour dettes et faillite Schuldbetreibungs- und Konkursrecht TCVS C3 08 30 ATC (Autorité de cassation civile) du 15 septembre 2008, X. SA c. Y. Mainlevée définitive : jugement exécutoire et notification à une so</w:t>
      </w:r>
    </w:p>
    <w:p>
      <w:pPr>
        <w:pStyle w:val="Heading2"/>
      </w:pPr>
      <w:r>
        <w:t>Volltext</w:t>
      </w:r>
    </w:p>
    <w:p>
      <w:r>
        <w:t>Wallis Kantonsgericht 15.09.2008 RVJ 2009 p. 313-318 (TCVS C3-08-30) Valais Tribunal cantonal 15.09.2008 RVJ 2009 p. 313-318 (TCVS C3-08-30) Vallese Kantonsgericht 15.09.2008 RVJ 2009 p. 313-318 (TCVS C3-08-30)</w:t>
      </w:r>
    </w:p>
    <w:p>
      <w:r>
        <w:t>RVJ / ZWR 2009 313 Poursuite pour dettes et faillite Schuldbetreibungs- und Konkursrecht TCVS C3 08 30 ATC (Autorité de cassation civile) du 15 septembre 2008, X. SA c. Y. Mainlevée définitive : jugement exécutoire et notification à une so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