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274-281 vom 10. Oktober 2008</w:t>
      </w:r>
    </w:p>
    <w:p>
      <w:r>
        <w:t>VS Kantonsgericht, 2008-10-10, DE</w:t>
      </w:r>
    </w:p>
    <w:p>
      <w:r>
        <w:rPr>
          <w:b/>
        </w:rPr>
        <w:t xml:space="preserve">Quelle: </w:t>
      </w:r>
      <w:r>
        <w:t>https://mcp.opencaselaw.ch/entscheid/vs_gerichte_RVJ_2009_p._274-281</w:t>
      </w:r>
    </w:p>
    <w:p>
      <w:r>
        <w:t>FR: VS_GERICHTE RVJ 2009 p. 274-281 du 10 octobre 2008</w:t>
      </w:r>
    </w:p>
    <w:p>
      <w:r>
        <w:t>IT: VS_GERICHTE RVJ 2009 p. 274-281 del 10 ottobre 2008</w:t>
      </w:r>
    </w:p>
    <w:p>
      <w:pPr>
        <w:pStyle w:val="Heading2"/>
      </w:pPr>
      <w:r>
        <w:t>Regeste</w:t>
      </w:r>
    </w:p>
    <w:p>
      <w:r>
        <w:t>274 RVJ / ZWR 2009 Droit des obligations Obligationenrecht TCVS C1 07 80 ATC (Cour civile I) du 10 octobre 2008, hoirs X. c. Etat du Valais Responsabilité du propriétaire d’ouvrage – Notion de responsabilité du propriétaire d’ouvrage (art.</w:t>
      </w:r>
    </w:p>
    <w:p>
      <w:pPr>
        <w:pStyle w:val="Heading2"/>
      </w:pPr>
      <w:r>
        <w:t>Volltext</w:t>
      </w:r>
    </w:p>
    <w:p>
      <w:r>
        <w:t>Wallis Kantonsgericht 10.10.2008 RVJ 2009 p. 274-281 (TCVS C1-07-80) Valais Tribunal cantonal 10.10.2008 RVJ 2009 p. 274-281 (TCVS C1-07-80) Vallese Kantonsgericht 10.10.2008 RVJ 2009 p. 274-281 (TCVS C1-07-80)</w:t>
      </w:r>
    </w:p>
    <w:p>
      <w:r>
        <w:t>274 RVJ / ZWR 2009 Droit des obligations Obligationenrecht TCVS C1 07 80 ATC (Cour civile I) du 10 octobre 2008, hoirs X. c. Etat du Valais Responsabilité du propriétaire d’ouvrage – Notion de responsabilité du propriétaire d’ouvrage (art.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