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218-224 vom 23. September 2008</w:t>
      </w:r>
    </w:p>
    <w:p>
      <w:r>
        <w:t>VS Kantonsgericht, 2008-09-23, DE</w:t>
      </w:r>
    </w:p>
    <w:p>
      <w:r>
        <w:rPr>
          <w:b/>
        </w:rPr>
        <w:t xml:space="preserve">Quelle: </w:t>
      </w:r>
      <w:r>
        <w:t>https://mcp.opencaselaw.ch/entscheid/vs_gerichte_RVJ_2009_p._218-224</w:t>
      </w:r>
    </w:p>
    <w:p>
      <w:r>
        <w:t>FR: VS_GERICHTE RVJ 2009 p. 218-224 du 23 septembre 2008</w:t>
      </w:r>
    </w:p>
    <w:p>
      <w:r>
        <w:t>IT: VS_GERICHTE RVJ 2009 p. 218-224 del 23 settembre 2008</w:t>
      </w:r>
    </w:p>
    <w:p>
      <w:pPr>
        <w:pStyle w:val="Heading2"/>
      </w:pPr>
      <w:r>
        <w:t>Regeste</w:t>
      </w:r>
    </w:p>
    <w:p>
      <w:r>
        <w:t>218 RVJ / ZWR 2009 Droit pénal TCVS P2 08 28 Strafrecht ATC (IIe Cour pénale) du 23 septembre 2008, X. c. Juge de l’application despeines et mesures du Bas-Valais Conditions de la conversion d’un travail d’intérêt général en une peine priv</w:t>
      </w:r>
    </w:p>
    <w:p>
      <w:pPr>
        <w:pStyle w:val="Heading2"/>
      </w:pPr>
      <w:r>
        <w:t>Volltext</w:t>
      </w:r>
    </w:p>
    <w:p>
      <w:r>
        <w:t>Wallis Kantonsgericht 23.09.2008 RVJ 2009 p. 218-224 (TCVS P2-08-28) Valais Tribunal cantonal 23.09.2008 RVJ 2009 p. 218-224 (TCVS P2-08-28) Vallese Kantonsgericht 23.09.2008 RVJ 2009 p. 218-224 (TCVS P2-08-28)</w:t>
      </w:r>
    </w:p>
    <w:p>
      <w:r>
        <w:t>218 RVJ / ZWR 2009 Droit pénal TCVS P2 08 28 Strafrecht ATC (IIe Cour pénale) du 23 septembre 2008, X. c. Juge de l’application despeines et mesures du Bas-Valais Conditions de la conversion d’un travail d’intérêt général en une peine priv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