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186-190 vom 12. Januar 2009</w:t>
      </w:r>
    </w:p>
    <w:p>
      <w:r>
        <w:t>VS Kantonsgericht, 2009-01-12, DE</w:t>
      </w:r>
    </w:p>
    <w:p>
      <w:r>
        <w:rPr>
          <w:b/>
        </w:rPr>
        <w:t xml:space="preserve">Quelle: </w:t>
      </w:r>
      <w:r>
        <w:t>https://mcp.opencaselaw.ch/entscheid/vs_gerichte_RVJ_2009_p._186-190</w:t>
      </w:r>
    </w:p>
    <w:p>
      <w:r>
        <w:t>FR: VS_GERICHTE RVJ 2009 p. 186-190 du 12 janvier 2009</w:t>
      </w:r>
    </w:p>
    <w:p>
      <w:r>
        <w:t>IT: VS_GERICHTE RVJ 2009 p. 186-190 del 12 gennaio 2009</w:t>
      </w:r>
    </w:p>
    <w:p>
      <w:pPr>
        <w:pStyle w:val="Heading2"/>
      </w:pPr>
      <w:r>
        <w:t>Regeste</w:t>
      </w:r>
    </w:p>
    <w:p>
      <w:r>
        <w:t>186 RVJ / ZWR 2009 Poursuite pour dettes et faillite Schuldbetreibungs- und Konkursrecht TCVS C3 08 110 ATC (Autorité de cassation) du 12 janvier 2009, dame X. c. dame Y. Autorité de chose jugée ; formalisme excessif – Notions de formalis</w:t>
      </w:r>
    </w:p>
    <w:p>
      <w:pPr>
        <w:pStyle w:val="Heading2"/>
      </w:pPr>
      <w:r>
        <w:t>Volltext</w:t>
      </w:r>
    </w:p>
    <w:p>
      <w:r>
        <w:t>Wallis Kantonsgericht 12.01.2009 RVJ 2009 p. 186-190 (TCVS C3-08-110) Valais Tribunal cantonal 12.01.2009 RVJ 2009 p. 186-190 (TCVS C3-08-110) Vallese Kantonsgericht 12.01.2009 RVJ 2009 p. 186-190 (TCVS C3-08-110)</w:t>
      </w:r>
    </w:p>
    <w:p>
      <w:r>
        <w:t>186 RVJ / ZWR 2009 Poursuite pour dettes et faillite Schuldbetreibungs- und Konkursrecht TCVS C3 08 110 ATC (Autorité de cassation) du 12 janvier 2009, dame X. c. dame Y. Autorité de chose jugée ; formalisme excessif – Notions de formalis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