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183-184 vom 2. März 2009</w:t>
      </w:r>
    </w:p>
    <w:p>
      <w:r>
        <w:t>VS Kantonsgericht, 2009-03-02, DE</w:t>
      </w:r>
    </w:p>
    <w:p>
      <w:r>
        <w:rPr>
          <w:b/>
        </w:rPr>
        <w:t xml:space="preserve">Quelle: </w:t>
      </w:r>
      <w:r>
        <w:t>https://mcp.opencaselaw.ch/entscheid/vs_gerichte_RVJ_2009_p._183-184</w:t>
      </w:r>
    </w:p>
    <w:p>
      <w:r>
        <w:t>FR: VS_GERICHTE RVJ 2009 p. 183-184 du 2 mars 2009</w:t>
      </w:r>
    </w:p>
    <w:p>
      <w:r>
        <w:t>IT: VS_GERICHTE RVJ 2009 p. 183-184 del 2 marzo 2009</w:t>
      </w:r>
    </w:p>
    <w:p>
      <w:pPr>
        <w:pStyle w:val="Heading2"/>
      </w:pPr>
      <w:r>
        <w:t>Regeste</w:t>
      </w:r>
    </w:p>
    <w:p>
      <w:r>
        <w:t>RVJ / ZWR 2009 183 TCVS ZZ 09 7 ATC (Présidente de l’autorité cantonale de surveillance des avocats) du2 mars 2009, Me X. Levée du secret professionnel de l’avocat (art. 13 al. 1 LLCA) L’avocat doit être délié du secret professionnel afin</w:t>
      </w:r>
    </w:p>
    <w:p>
      <w:pPr>
        <w:pStyle w:val="Heading2"/>
      </w:pPr>
      <w:r>
        <w:t>Volltext</w:t>
      </w:r>
    </w:p>
    <w:p>
      <w:r>
        <w:t>Wallis Kantonsgericht 02.03.2009 RVJ 2009 p. 183-184 (TCVS ZZ-09-7) Valais Tribunal cantonal 02.03.2009 RVJ 2009 p. 183-184 (TCVS ZZ-09-7) Vallese Kantonsgericht 02.03.2009 RVJ 2009 p. 183-184 (TCVS ZZ-09-7)</w:t>
      </w:r>
    </w:p>
    <w:p>
      <w:r>
        <w:t>RVJ / ZWR 2009 183 TCVS ZZ 09 7 ATC (Présidente de l’autorité cantonale de surveillance des avocats) du2 mars 2009, Me X. Levée du secret professionnel de l’avocat (art. 13 al. 1 LLCA) L’avocat doit être délié du secret professionnel afin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