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2007 p. 150-166 vom 16. August 2005</w:t>
      </w:r>
    </w:p>
    <w:p>
      <w:r>
        <w:t>VS Kantonsgericht, 2005-08-16, DE</w:t>
      </w:r>
    </w:p>
    <w:p>
      <w:r>
        <w:rPr>
          <w:b/>
        </w:rPr>
        <w:t xml:space="preserve">Quelle: </w:t>
      </w:r>
      <w:r>
        <w:t>https://mcp.opencaselaw.ch/entscheid/vs_gerichte_RVJ_2007_p._150-166</w:t>
      </w:r>
    </w:p>
    <w:p>
      <w:r>
        <w:t>FR: VS_GERICHTE RVJ 2007 p. 150-166 du 16 août 2005</w:t>
      </w:r>
    </w:p>
    <w:p>
      <w:r>
        <w:t>IT: VS_GERICHTE RVJ 2007 p. 150-166 del 16 agosto 2005</w:t>
      </w:r>
    </w:p>
    <w:p>
      <w:pPr>
        <w:pStyle w:val="Heading2"/>
      </w:pPr>
      <w:r>
        <w:t>Regeste</w:t>
      </w:r>
    </w:p>
    <w:p>
      <w:r>
        <w:t>150 Droit des obligations (CO, y compris dispositions analogues) Obligationenrecht (OR, inkl. Spezialgesetzgebung) TCVS C1 04 59 ATC (Ire Cour civile) du 16 août 2005, X. c. Dr Y. et Association del’Hôpital régional de Z. Responsabilité du</w:t>
      </w:r>
    </w:p>
    <w:p>
      <w:pPr>
        <w:pStyle w:val="Heading2"/>
      </w:pPr>
      <w:r>
        <w:t>Volltext</w:t>
      </w:r>
    </w:p>
    <w:p>
      <w:r>
        <w:t>Wallis Kantonsgericht 16.08.2005 RVJ 2007 p. 150-166 (TCVS C1-04-59) Valais Tribunal cantonal 16.08.2005 RVJ 2007 p. 150-166 (TCVS C1-04-59) Vallese Kantonsgericht 16.08.2005 RVJ 2007 p. 150-166 (TCVS C1-04-59)</w:t>
      </w:r>
    </w:p>
    <w:p>
      <w:r>
        <w:t>150 Droit des obligations (CO, y compris dispositions analogues) Obligationenrecht (OR, inkl. Spezialgesetzgebung) TCVS C1 04 59 ATC (Ire Cour civile) du 16 août 2005, X. c. Dr Y. et Association del’Hôpital régional de Z. Responsabilité du</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