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3-12 vom 28. Oktober 2005</w:t>
      </w:r>
    </w:p>
    <w:p>
      <w:r>
        <w:t>VS Kantonsgericht, 2005-10-28, DE</w:t>
      </w:r>
    </w:p>
    <w:p>
      <w:r>
        <w:rPr>
          <w:b/>
        </w:rPr>
        <w:t xml:space="preserve">Quelle: </w:t>
      </w:r>
      <w:r>
        <w:t>https://mcp.opencaselaw.ch/entscheid/vs_gerichte_RVJ_2006_p._3-12</w:t>
      </w:r>
    </w:p>
    <w:p>
      <w:r>
        <w:t>FR: VS_GERICHTE RVJ 2006 p. 3-12 du 28 octobre 2005</w:t>
      </w:r>
    </w:p>
    <w:p>
      <w:r>
        <w:t>IT: VS_GERICHTE RVJ 2006 p. 3-12 del 28 ottobre 2005</w:t>
      </w:r>
    </w:p>
    <w:p>
      <w:pPr>
        <w:pStyle w:val="Heading2"/>
      </w:pPr>
      <w:r>
        <w:t>Regeste</w:t>
      </w:r>
    </w:p>
    <w:p>
      <w:r>
        <w:t>3 Jurisprudence de la Cour de droit public Rechtsprechung der öffentlichrechtlichen Abteilung Construction Bauwesen TCVS A1 05 158 ACDP du 28 octobre 2005, Epoux A. c. Conseil d'Etat Distances à la limite; murs et remblais – Qualification,</w:t>
      </w:r>
    </w:p>
    <w:p>
      <w:pPr>
        <w:pStyle w:val="Heading2"/>
      </w:pPr>
      <w:r>
        <w:t>Volltext</w:t>
      </w:r>
    </w:p>
    <w:p>
      <w:r>
        <w:t>Wallis Kantonsgericht 28.10.2005 RVJ 2006 p. 3-12 (TCVS A1-05-158) Valais Tribunal cantonal 28.10.2005 RVJ 2006 p. 3-12 (TCVS A1-05-158) Vallese Kantonsgericht 28.10.2005 RVJ 2006 p. 3-12 (TCVS A1-05-158)</w:t>
      </w:r>
    </w:p>
    <w:p>
      <w:r>
        <w:t>3 Jurisprudence de la Cour de droit public Rechtsprechung der öffentlichrechtlichen Abteilung Construction Bauwesen TCVS A1 05 158 ACDP du 28 octobre 2005, Epoux A. c. Conseil d'Etat Distances à la limite; murs et remblais – Qualification,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