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292-296 vom 21. Oktober 2005</w:t>
      </w:r>
    </w:p>
    <w:p>
      <w:r>
        <w:t>VS Kantonsgericht, 2005-10-21, DE</w:t>
      </w:r>
    </w:p>
    <w:p>
      <w:r>
        <w:rPr>
          <w:b/>
        </w:rPr>
        <w:t xml:space="preserve">Quelle: </w:t>
      </w:r>
      <w:r>
        <w:t>https://mcp.opencaselaw.ch/entscheid/vs_gerichte_RVJ_2006_p._292-296</w:t>
      </w:r>
    </w:p>
    <w:p>
      <w:r>
        <w:t>FR: VS_GERICHTE RVJ 2006 p. 292-296 du 21 octobre 2005</w:t>
      </w:r>
    </w:p>
    <w:p>
      <w:r>
        <w:t>IT: VS_GERICHTE RVJ 2006 p. 292-296 del 21 ottobre 2005</w:t>
      </w:r>
    </w:p>
    <w:p>
      <w:pPr>
        <w:pStyle w:val="Heading2"/>
      </w:pPr>
      <w:r>
        <w:t>Regeste</w:t>
      </w:r>
    </w:p>
    <w:p>
      <w:r>
        <w:t>292 TDSIO LP 05 83 Jugement du Tribunal du district de Sion du 21 octobre 2005, Y. SA c. X. Sàrl Faillite sans poursuite préalable: surendettement de la Sàrl. – Procédure de faillite sans poursuite préalable (art. 190 LP; consid. 1a). – No</w:t>
      </w:r>
    </w:p>
    <w:p>
      <w:pPr>
        <w:pStyle w:val="Heading2"/>
      </w:pPr>
      <w:r>
        <w:t>Volltext</w:t>
      </w:r>
    </w:p>
    <w:p>
      <w:r>
        <w:t>Wallis Bezirksgericht Sitten 21.10.2005 RVJ 2006 p. 292-296 (TDSIO LP-05-83) Valais Tribunal du district Sion 21.10.2005 RVJ 2006 p. 292-296 (TDSIO LP-05-83)</w:t>
      </w:r>
    </w:p>
    <w:p>
      <w:r>
        <w:t>292 TDSIO LP 05 83 Jugement du Tribunal du district de Sion du 21 octobre 2005, Y. SA c. X. Sàrl Faillite sans poursuite préalable: surendettement de la Sàrl. – Procédure de faillite sans poursuite préalable (art. 190 LP; consid. 1a). – No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