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199-202 vom 24. März 2005</w:t>
      </w:r>
    </w:p>
    <w:p>
      <w:r>
        <w:t>VS Kantonsgericht, 2005-03-24, DE</w:t>
      </w:r>
    </w:p>
    <w:p>
      <w:r>
        <w:rPr>
          <w:b/>
        </w:rPr>
        <w:t xml:space="preserve">Quelle: </w:t>
      </w:r>
      <w:r>
        <w:t>https://mcp.opencaselaw.ch/entscheid/vs_gerichte_RVJ_2006_p._199-202</w:t>
      </w:r>
    </w:p>
    <w:p>
      <w:r>
        <w:t>FR: VS_GERICHTE RVJ 2006 p. 199-202 du 24 mars 2005</w:t>
      </w:r>
    </w:p>
    <w:p>
      <w:r>
        <w:t>IT: VS_GERICHTE RVJ 2006 p. 199-202 del 24 marzo 2005</w:t>
      </w:r>
    </w:p>
    <w:p>
      <w:pPr>
        <w:pStyle w:val="Heading2"/>
      </w:pPr>
      <w:r>
        <w:t>Regeste</w:t>
      </w:r>
    </w:p>
    <w:p>
      <w:r>
        <w:t>199 Procédure pénale (CPP) Strafprozessrecht (StPO) TCVS P3 04 234 ATC (Chambre pénale) du 24 mars 2005, X. c. Office du juge d’instructiondu Valais central. Suspension de la procédure: conditions de son admissibilité. – Aucune disposition</w:t>
      </w:r>
    </w:p>
    <w:p>
      <w:pPr>
        <w:pStyle w:val="Heading2"/>
      </w:pPr>
      <w:r>
        <w:t>Volltext</w:t>
      </w:r>
    </w:p>
    <w:p>
      <w:r>
        <w:t>Wallis Kantonsgericht 24.03.2005 RVJ 2006 p. 199-202 (TCVS P3-04-234) Valais Tribunal cantonal 24.03.2005 RVJ 2006 p. 199-202 (TCVS P3-04-234) Vallese Kantonsgericht 24.03.2005 RVJ 2006 p. 199-202 (TCVS P3-04-234)</w:t>
      </w:r>
    </w:p>
    <w:p>
      <w:r>
        <w:t>199 Procédure pénale (CPP) Strafprozessrecht (StPO) TCVS P3 04 234 ATC (Chambre pénale) du 24 mars 2005, X. c. Office du juge d’instructiondu Valais central. Suspension de la procédure: conditions de son admissibilité. – Aucune disposition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