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12 80 vom 24. September 2013</w:t>
      </w:r>
    </w:p>
    <w:p>
      <w:r>
        <w:t>VS Kantonsgericht, 2013-09-24, DE</w:t>
      </w:r>
    </w:p>
    <w:p>
      <w:r>
        <w:rPr>
          <w:b/>
        </w:rPr>
        <w:t xml:space="preserve">Quelle: </w:t>
      </w:r>
      <w:r>
        <w:t>https://mcp.opencaselaw.ch/entscheid/vs_gerichte_KGVS_S2_12_80</w:t>
      </w:r>
    </w:p>
    <w:p>
      <w:r>
        <w:t>FR: VS_GERICHTE KGVS S2 12 80 du 24 septembre 2013</w:t>
      </w:r>
    </w:p>
    <w:p>
      <w:r>
        <w:t>IT: VS_GERICHTE KGVS S2 12 80 del 24 settembre 2013</w:t>
      </w:r>
    </w:p>
    <w:p>
      <w:pPr>
        <w:pStyle w:val="Heading2"/>
      </w:pPr>
      <w:r>
        <w:t>Regeste</w:t>
      </w:r>
    </w:p>
    <w:p>
      <w:r>
        <w:t>Mit Urteil vom 24. September 2013 (8C_557/2013), wies das Bundesgericht eine ge-gen vorliegenden Entscheid gerichtete Beschwerde in öffentlich-rechtliche Angelegen-heiten ab. S2 12 80 URTEIL VOM 22. JULI 2013 Kantonsgericht Wallis Sozialv</w:t>
      </w:r>
    </w:p>
    <w:p>
      <w:pPr>
        <w:pStyle w:val="Heading2"/>
      </w:pPr>
      <w:r>
        <w:t>Volltext</w:t>
      </w:r>
    </w:p>
    <w:p>
      <w:r>
        <w:t>Wallis Kantonsgericht 23.07.2013 KGVS S2 12 80 Valais Tribunal cantonal 23.07.2013 KGVS S2 12 80 Vallese Kantonsgericht 23.07.2013 KGVS S2 12 80</w:t>
      </w:r>
    </w:p>
    <w:p>
      <w:r>
        <w:t>Mit Urteil vom 24. September 2013 (8C_557/2013), wies das Bundesgericht eine ge-gen vorliegenden Entscheid gerichtete Beschwerde in öffentlich-rechtliche Angelegen-heiten ab. S2 12 80 URTEIL VOM 22. JULI 2013 Kantonsgericht Wallis Sozialv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