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KGVS S1 12 151 vom 7. August 2013</w:t>
      </w:r>
    </w:p>
    <w:p>
      <w:r>
        <w:t>VS Kantonsgericht, 2013-08-07, DE</w:t>
      </w:r>
    </w:p>
    <w:p>
      <w:r>
        <w:rPr>
          <w:b/>
        </w:rPr>
        <w:t xml:space="preserve">Quelle: </w:t>
      </w:r>
      <w:r>
        <w:t>https://mcp.opencaselaw.ch/entscheid/vs_gerichte_KGVS_S1_12_151</w:t>
      </w:r>
    </w:p>
    <w:p>
      <w:r>
        <w:t>FR: VS_GERICHTE KGVS S1 12 151 du 7 août 2013</w:t>
      </w:r>
    </w:p>
    <w:p>
      <w:r>
        <w:t>IT: VS_GERICHTE KGVS S1 12 151 del 7 agosto 2013</w:t>
      </w:r>
    </w:p>
    <w:p>
      <w:pPr>
        <w:pStyle w:val="Heading2"/>
      </w:pPr>
      <w:r>
        <w:t>Regeste</w:t>
      </w:r>
    </w:p>
    <w:p>
      <w:r>
        <w:t>S1 12 151 URTEIL VOM 7. AUGUST 2013 Kantonsgericht Wallis Sozialversicherungsrechtliche Abteilung Besetzung: Dr. Lionel Seeberger, Präsident; Eve-Marie Dayer-Schmid und Thomas Brunner, Kantonrichter; Renata Kreuzer, Gerichtsschreiberin i</w:t>
      </w:r>
    </w:p>
    <w:p>
      <w:pPr>
        <w:pStyle w:val="Heading2"/>
      </w:pPr>
      <w:r>
        <w:t>Volltext</w:t>
      </w:r>
    </w:p>
    <w:p>
      <w:r>
        <w:t>Wallis Kantonsgericht 07.08.2013 KGVS S1 12 151 Valais Tribunal cantonal 07.08.2013 KGVS S1 12 151 Vallese Kantonsgericht 07.08.2013 KGVS S1 12 151</w:t>
      </w:r>
    </w:p>
    <w:p>
      <w:r>
        <w:t>S1 12 151 URTEIL VOM 7. AUGUST 2013 Kantonsgericht Wallis Sozialversicherungsrechtliche Abteilung Besetzung: Dr. Lionel Seeberger, Präsident; Eve-Marie Dayer-Schmid und Thomas Brunner, Kantonrichter; Renata Kreuzer, Gerichtsschreiberin i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