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19 325 vom 26. März 2020</w:t>
      </w:r>
    </w:p>
    <w:p>
      <w:r>
        <w:t>VS Kantonsgericht, 2020-03-26, DE</w:t>
      </w:r>
    </w:p>
    <w:p>
      <w:r>
        <w:rPr>
          <w:b/>
        </w:rPr>
        <w:t xml:space="preserve">Quelle: </w:t>
      </w:r>
      <w:r>
        <w:t>https://mcp.opencaselaw.ch/entscheid/vs_gerichte_KGVS_P3_19_325</w:t>
      </w:r>
    </w:p>
    <w:p>
      <w:r>
        <w:t>FR: VS_GERICHTE KGVS P3 19 325 du 26 mars 2020</w:t>
      </w:r>
    </w:p>
    <w:p>
      <w:r>
        <w:t>IT: VS_GERICHTE KGVS P3 19 325 del 26 marzo 2020</w:t>
      </w:r>
    </w:p>
    <w:p>
      <w:pPr>
        <w:pStyle w:val="Heading2"/>
      </w:pPr>
      <w:r>
        <w:t>Regeste</w:t>
      </w:r>
    </w:p>
    <w:p>
      <w:r>
        <w:t>Mit Urteil vom 26. März 2020 (1B_146/2020) trat das Bundesgericht auf eine gegen vorlie-genden Entscheid gerichtete Beschwerde in Strafsachen nicht ein. P3 19 325 / P3 19 330 VERFÜGUNG VOM 19. FEBRUAR 2020 Kantonsgericht Wallis Strafkamme</w:t>
      </w:r>
    </w:p>
    <w:p>
      <w:pPr>
        <w:pStyle w:val="Heading2"/>
      </w:pPr>
      <w:r>
        <w:t>Volltext</w:t>
      </w:r>
    </w:p>
    <w:p>
      <w:r>
        <w:t>Wallis Kantonsgericht 19.02.2020 KGVS P3 19 325 Valais Tribunal cantonal 19.02.2020 KGVS P3 19 325 Vallese Kantonsgericht 19.02.2020 KGVS P3 19 325</w:t>
      </w:r>
    </w:p>
    <w:p>
      <w:r>
        <w:t>Mit Urteil vom 26. März 2020 (1B_146/2020) trat das Bundesgericht auf eine gegen vorlie-genden Entscheid gerichtete Beschwerde in Strafsachen nicht ein. P3 19 325 / P3 19 330 VERFÜGUNG VOM 19. FEBRUAR 2020 Kantonsgericht Wallis Strafkamme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