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13 23 vom 14. April 2014</w:t>
      </w:r>
    </w:p>
    <w:p>
      <w:r>
        <w:t>VS Kantonsgericht, 2014-04-14, DE</w:t>
      </w:r>
    </w:p>
    <w:p>
      <w:r>
        <w:rPr>
          <w:b/>
        </w:rPr>
        <w:t xml:space="preserve">Quelle: </w:t>
      </w:r>
      <w:r>
        <w:t>https://mcp.opencaselaw.ch/entscheid/vs_gerichte_KGVS_P3_13_23</w:t>
      </w:r>
    </w:p>
    <w:p>
      <w:r>
        <w:t>FR: VS_GERICHTE KGVS P3 13 23 du 14 avril 2014</w:t>
      </w:r>
    </w:p>
    <w:p>
      <w:r>
        <w:t>IT: VS_GERICHTE KGVS P3 13 23 del 14 aprile 2014</w:t>
      </w:r>
    </w:p>
    <w:p>
      <w:pPr>
        <w:pStyle w:val="Heading2"/>
      </w:pPr>
      <w:r>
        <w:t>Regeste</w:t>
      </w:r>
    </w:p>
    <w:p>
      <w:r>
        <w:t>Mit Urteil vom 14. April 2014 (6B_951/2013), wies das Bundesgericht eine gegen vor-liegenden Entscheid gerichtete Beschwerde in Strafsachen ab. P3 13 23 VERFÜGUNG VOM 29. AUGUST 2013 KANTONSGERICHT WALLIS STRAFKAMMER Es wirken mit: Kanto</w:t>
      </w:r>
    </w:p>
    <w:p>
      <w:pPr>
        <w:pStyle w:val="Heading2"/>
      </w:pPr>
      <w:r>
        <w:t>Volltext</w:t>
      </w:r>
    </w:p>
    <w:p>
      <w:r>
        <w:t>Wallis Kantonsgericht 29.08.2013 KGVS P3 13 23 Valais Tribunal cantonal 29.08.2013 KGVS P3 13 23 Vallese Kantonsgericht 29.08.2013 KGVS P3 13 23</w:t>
      </w:r>
    </w:p>
    <w:p>
      <w:r>
        <w:t>Mit Urteil vom 14. April 2014 (6B_951/2013), wies das Bundesgericht eine gegen vor-liegenden Entscheid gerichtete Beschwerde in Strafsachen ab. P3 13 23 VERFÜGUNG VOM 29. AUGUST 2013 KANTONSGERICHT WALLIS STRAFKAMMER Es wirken mit: Kanto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