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15 36 vom 7. April 2016</w:t>
      </w:r>
    </w:p>
    <w:p>
      <w:r>
        <w:t>VS Kantonsgericht, 2016-04-07, DE</w:t>
      </w:r>
    </w:p>
    <w:p>
      <w:r>
        <w:rPr>
          <w:b/>
        </w:rPr>
        <w:t xml:space="preserve">Quelle: </w:t>
      </w:r>
      <w:r>
        <w:t>https://mcp.opencaselaw.ch/entscheid/vs_gerichte_KGVS_P1_15_36</w:t>
      </w:r>
    </w:p>
    <w:p>
      <w:r>
        <w:t>FR: VS_GERICHTE KGVS P1 15 36 du 7 avril 2016</w:t>
      </w:r>
    </w:p>
    <w:p>
      <w:r>
        <w:t>IT: VS_GERICHTE KGVS P1 15 36 del 7 aprile 2016</w:t>
      </w:r>
    </w:p>
    <w:p>
      <w:pPr>
        <w:pStyle w:val="Heading2"/>
      </w:pPr>
      <w:r>
        <w:t>Regeste</w:t>
      </w:r>
    </w:p>
    <w:p>
      <w:r>
        <w:t>P1 15 36 URTEIL VOM 7. APRIL 2016 Kantonsgericht Wallis I. Strafrechtliche Abteilung Dr. Lionel Seeberger, Einzelrichter; Dr. Adrian Walpen, Gerichtsschreiber in Sachen Staatsanwaltschaft des Kantons Wallis, vertreten durch Oberstaatsanwa</w:t>
      </w:r>
    </w:p>
    <w:p>
      <w:pPr>
        <w:pStyle w:val="Heading2"/>
      </w:pPr>
      <w:r>
        <w:t>Volltext</w:t>
      </w:r>
    </w:p>
    <w:p>
      <w:r>
        <w:t>Wallis Kantonsgericht 07.04.2016 KGVS P1 15 36 Valais Tribunal cantonal 07.04.2016 KGVS P1 15 36 Vallese Kantonsgericht 07.04.2016 KGVS P1 15 36</w:t>
      </w:r>
    </w:p>
    <w:p>
      <w:r>
        <w:t>P1 15 36 URTEIL VOM 7. APRIL 2016 Kantonsgericht Wallis I. Strafrechtliche Abteilung Dr. Lionel Seeberger, Einzelrichter; Dr. Adrian Walpen, Gerichtsschreiber in Sachen Staatsanwaltschaft des Kantons Wallis, vertreten durch Oberstaatsanwa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