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20 204 vom 11. Januar 2021</w:t>
      </w:r>
    </w:p>
    <w:p>
      <w:r>
        <w:t>VS Kantonsgericht, 2021-01-11, DE</w:t>
      </w:r>
    </w:p>
    <w:p>
      <w:r>
        <w:rPr>
          <w:b/>
        </w:rPr>
        <w:t xml:space="preserve">Quelle: </w:t>
      </w:r>
      <w:r>
        <w:t>https://mcp.opencaselaw.ch/entscheid/vs_gerichte_KGVS_C3_20_204</w:t>
      </w:r>
    </w:p>
    <w:p>
      <w:r>
        <w:t>FR: VS_GERICHTE KGVS C3 20 204 du 11 janvier 2021</w:t>
      </w:r>
    </w:p>
    <w:p>
      <w:r>
        <w:t>IT: VS_GERICHTE KGVS C3 20 204 del 11 gennaio 2021</w:t>
      </w:r>
    </w:p>
    <w:p>
      <w:pPr>
        <w:pStyle w:val="Heading2"/>
      </w:pPr>
      <w:r>
        <w:t>Regeste</w:t>
      </w:r>
    </w:p>
    <w:p>
      <w:r>
        <w:t>C3 20 204 ENTSCHEID VOM 11. JANUAR 2021 Kantonsgericht Wallis Zivilkammer Dr. Lionel Seeberger, Einzelrichter; Flurina Steiner, Gerichtsschreiberin in Sachen X _________, Gesuchsteller und Beschwerdeführer gegen Y _________, Gerichtsschr</w:t>
      </w:r>
    </w:p>
    <w:p>
      <w:pPr>
        <w:pStyle w:val="Heading2"/>
      </w:pPr>
      <w:r>
        <w:t>Volltext</w:t>
      </w:r>
    </w:p>
    <w:p>
      <w:r>
        <w:t>Wallis Kantonsgericht 11.01.2021 KGVS C3 20 204 Valais Tribunal cantonal 11.01.2021 KGVS C3 20 204 Vallese Kantonsgericht 11.01.2021 KGVS C3 20 204</w:t>
      </w:r>
    </w:p>
    <w:p>
      <w:r>
        <w:t>C3 20 204 ENTSCHEID VOM 11. JANUAR 2021 Kantonsgericht Wallis Zivilkammer Dr. Lionel Seeberger, Einzelrichter; Flurina Steiner, Gerichtsschreiberin in Sachen X _________, Gesuchsteller und Beschwerdeführer gegen Y _________, Gerichtsschr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