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19 92 vom 30. August 2019</w:t>
      </w:r>
    </w:p>
    <w:p>
      <w:r>
        <w:t>VS Kantonsgericht, 2019-08-30, DE</w:t>
      </w:r>
    </w:p>
    <w:p>
      <w:r>
        <w:rPr>
          <w:b/>
        </w:rPr>
        <w:t xml:space="preserve">Quelle: </w:t>
      </w:r>
      <w:r>
        <w:t>https://mcp.opencaselaw.ch/entscheid/vs_gerichte_KGVS_C3_19_92</w:t>
      </w:r>
    </w:p>
    <w:p>
      <w:r>
        <w:t>FR: VS_GERICHTE KGVS C3 19 92 du 30 août 2019</w:t>
      </w:r>
    </w:p>
    <w:p>
      <w:r>
        <w:t>IT: VS_GERICHTE KGVS C3 19 92 del 30 agosto 2019</w:t>
      </w:r>
    </w:p>
    <w:p>
      <w:pPr>
        <w:pStyle w:val="Heading2"/>
      </w:pPr>
      <w:r>
        <w:t>Regeste</w:t>
      </w:r>
    </w:p>
    <w:p>
      <w:r>
        <w:t>C3 19 92 ENTSCHEID VOM 30. AUGUST 2019 Kantonsgericht Wallis Zivilkammer Dr. Lionel Seeberger, Einzelrichter; Flurina Steiner, Gerichtsschreiberin in Sachen STAAT WALLIS, Amt für Inkassoverfahren und der Spezialsteuern, 1951 Sion, Gläubi</w:t>
      </w:r>
    </w:p>
    <w:p>
      <w:pPr>
        <w:pStyle w:val="Heading2"/>
      </w:pPr>
      <w:r>
        <w:t>Volltext</w:t>
      </w:r>
    </w:p>
    <w:p>
      <w:r>
        <w:t>Wallis Kantonsgericht 30.08.2019 KGVS C3 19 92 Valais Tribunal cantonal 30.08.2019 KGVS C3 19 92 Vallese Kantonsgericht 30.08.2019 KGVS C3 19 92</w:t>
      </w:r>
    </w:p>
    <w:p>
      <w:r>
        <w:t>C3 19 92 ENTSCHEID VOM 30. AUGUST 2019 Kantonsgericht Wallis Zivilkammer Dr. Lionel Seeberger, Einzelrichter; Flurina Steiner, Gerichtsschreiberin in Sachen STAAT WALLIS, Amt für Inkassoverfahren und der Spezialsteuern, 1951 Sion, Gläubi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