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C3 14 70 vom 21. November 2016</w:t>
      </w:r>
    </w:p>
    <w:p>
      <w:r>
        <w:t>VS Kantonsgericht, 2016-11-21, DE</w:t>
      </w:r>
    </w:p>
    <w:p>
      <w:r>
        <w:rPr>
          <w:b/>
        </w:rPr>
        <w:t xml:space="preserve">Quelle: </w:t>
      </w:r>
      <w:r>
        <w:t>https://mcp.opencaselaw.ch/entscheid/vs_gerichte_KGVS_C3_14_70</w:t>
      </w:r>
    </w:p>
    <w:p>
      <w:r>
        <w:t>FR: VS_GERICHTE KGVS C3 14 70 du 21 novembre 2016</w:t>
      </w:r>
    </w:p>
    <w:p>
      <w:r>
        <w:t>IT: VS_GERICHTE KGVS C3 14 70 del 21 novembre 2016</w:t>
      </w:r>
    </w:p>
    <w:p>
      <w:pPr>
        <w:pStyle w:val="Heading2"/>
      </w:pPr>
      <w:r>
        <w:t>Regeste</w:t>
      </w:r>
    </w:p>
    <w:p>
      <w:r>
        <w:t>Mit Urteil vom 21. November 2016 (5A_366/16) wies das Bundesgericht eine gegen vorliegenden Entscheid gerichtete Beschwerde in Zivilsachen ab. C3 14 70 URTEIL VOM 6. APRIL 2016 Kantonsgericht Wallis Zivilkammer Hermann Murmann, Einzelri</w:t>
      </w:r>
    </w:p>
    <w:p>
      <w:pPr>
        <w:pStyle w:val="Heading2"/>
      </w:pPr>
      <w:r>
        <w:t>Volltext</w:t>
      </w:r>
    </w:p>
    <w:p>
      <w:r>
        <w:t>Wallis Kantonsgericht 06.04.2016 KGVS C3 14 70 Valais Tribunal cantonal 06.04.2016 KGVS C3 14 70 Vallese Kantonsgericht 06.04.2016 KGVS C3 14 70</w:t>
      </w:r>
    </w:p>
    <w:p>
      <w:r>
        <w:t>Mit Urteil vom 21. November 2016 (5A_366/16) wies das Bundesgericht eine gegen vorliegenden Entscheid gerichtete Beschwerde in Zivilsachen ab. C3 14 70 URTEIL VOM 6. APRIL 2016 Kantonsgericht Wallis Zivilkammer Hermann Murmann, Einzelri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