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37 vom 16. März 2012</w:t>
      </w:r>
    </w:p>
    <w:p>
      <w:r>
        <w:t>VS Kantonsgericht, 2012-03-16, DE</w:t>
      </w:r>
    </w:p>
    <w:p>
      <w:r>
        <w:rPr>
          <w:b/>
        </w:rPr>
        <w:t xml:space="preserve">Quelle: </w:t>
      </w:r>
      <w:r>
        <w:t>https://mcp.opencaselaw.ch/entscheid/vs_gerichte_KGVS_C3_12_37</w:t>
      </w:r>
    </w:p>
    <w:p>
      <w:r>
        <w:t>FR: VS_GERICHTE KGVS C3 12 37 du 16 mars 2012</w:t>
      </w:r>
    </w:p>
    <w:p>
      <w:r>
        <w:t>IT: VS_GERICHTE KGVS C3 12 37 del 16 marzo 2012</w:t>
      </w:r>
    </w:p>
    <w:p>
      <w:pPr>
        <w:pStyle w:val="Heading2"/>
      </w:pPr>
      <w:r>
        <w:t>Regeste</w:t>
      </w:r>
    </w:p>
    <w:p>
      <w:r>
        <w:t>C3 12 37 ENTSCHEID VOM 16. MÄRZ 2012 Kantonsgericht Wallis Zivilkammer Es wirken mit: Kantonsrichter Hermann Murmann, Gerichtsschreiberin Karin Graber in Sachen X__________, Beschwerdeführerin gegen Y__________, Beschwerdegegner, vertret</w:t>
      </w:r>
    </w:p>
    <w:p>
      <w:pPr>
        <w:pStyle w:val="Heading2"/>
      </w:pPr>
      <w:r>
        <w:t>Volltext</w:t>
      </w:r>
    </w:p>
    <w:p>
      <w:r>
        <w:t>Wallis Kantonsgericht 16.03.2012 KGVS C3 12 37 Valais Tribunal cantonal 16.03.2012 KGVS C3 12 37 Vallese Kantonsgericht 16.03.2012 KGVS C3 12 37</w:t>
      </w:r>
    </w:p>
    <w:p>
      <w:r>
        <w:t>C3 12 37 ENTSCHEID VOM 16. MÄRZ 2012 Kantonsgericht Wallis Zivilkammer Es wirken mit: Kantonsrichter Hermann Murmann, Gerichtsschreiberin Karin Graber in Sachen X__________, Beschwerdeführerin gegen Y__________, Beschwerdegegner, vertret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