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16 39 vom 28. September 2017</w:t>
      </w:r>
    </w:p>
    <w:p>
      <w:r>
        <w:t>VS Kantonsgericht, 2017-09-28, DE</w:t>
      </w:r>
    </w:p>
    <w:p>
      <w:r>
        <w:rPr>
          <w:b/>
        </w:rPr>
        <w:t xml:space="preserve">Quelle: </w:t>
      </w:r>
      <w:r>
        <w:t>https://mcp.opencaselaw.ch/entscheid/vs_gerichte_KGVS_C1_16_39</w:t>
      </w:r>
    </w:p>
    <w:p>
      <w:r>
        <w:t>FR: VS_GERICHTE KGVS C1 16 39 du 28 septembre 2017</w:t>
      </w:r>
    </w:p>
    <w:p>
      <w:r>
        <w:t>IT: VS_GERICHTE KGVS C1 16 39 del 28 settembre 2017</w:t>
      </w:r>
    </w:p>
    <w:p>
      <w:pPr>
        <w:pStyle w:val="Heading2"/>
      </w:pPr>
      <w:r>
        <w:t>Regeste</w:t>
      </w:r>
    </w:p>
    <w:p>
      <w:r>
        <w:t>RVJ / ZWR 2018 137 Zivilrecht Droit civil Familienrecht - KGE (I. Zivilrechtliche Abteilung) vom 28. September 2017, X. c. Y. - TCV C1 16 39 Persönlicher Verkehr: Eltern und Kinder (Art. 273 ZGB) - Konflikte zwischen den Eltern sind kein</w:t>
      </w:r>
    </w:p>
    <w:p>
      <w:pPr>
        <w:pStyle w:val="Heading2"/>
      </w:pPr>
      <w:r>
        <w:t>Volltext</w:t>
      </w:r>
    </w:p>
    <w:p>
      <w:r>
        <w:t>Wallis Kantonsgericht 28.09.2017 KGVS C1 16 39 Valais Tribunal cantonal 28.09.2017 KGVS C1 16 39 Vallese Kantonsgericht 28.09.2017 KGVS C1 16 39</w:t>
      </w:r>
    </w:p>
    <w:p>
      <w:r>
        <w:t>RVJ / ZWR 2018 137 Zivilrecht Droit civil Familienrecht - KGE (I. Zivilrechtliche Abteilung) vom 28. September 2017, X. c. Y. - TCV C1 16 39 Persönlicher Verkehr: Eltern und Kinder (Art. 273 ZGB) - Konflikte zwischen den Eltern sind kein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