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15 138 vom 21. Februar 2017</w:t>
      </w:r>
    </w:p>
    <w:p>
      <w:r>
        <w:t>VS Kantonsgericht, 2017-02-21, DE</w:t>
      </w:r>
    </w:p>
    <w:p>
      <w:r>
        <w:rPr>
          <w:b/>
        </w:rPr>
        <w:t xml:space="preserve">Quelle: </w:t>
      </w:r>
      <w:r>
        <w:t>https://mcp.opencaselaw.ch/entscheid/vs_gerichte_KGVS_C1_15_138</w:t>
      </w:r>
    </w:p>
    <w:p>
      <w:r>
        <w:t>FR: VS_GERICHTE KGVS C1 15 138 du 21 février 2017</w:t>
      </w:r>
    </w:p>
    <w:p>
      <w:r>
        <w:t>IT: VS_GERICHTE KGVS C1 15 138 del 21 febbraio 2017</w:t>
      </w:r>
    </w:p>
    <w:p>
      <w:pPr>
        <w:pStyle w:val="Heading2"/>
      </w:pPr>
      <w:r>
        <w:t>Regeste</w:t>
      </w:r>
    </w:p>
    <w:p>
      <w:r>
        <w:t>C1 15 138 URTEIL VOM 21. FEBRUAR 2017 Kantonsgericht Wallis I. Zivilrechtliche Abteilung Besetzung: Dr. Lionel Seeberger, Präsident; Jérôme Emonet und Eve-Marie Dayer- Schmid, Kantonsrichter; Silas Providoli, Gerichtsschreiber in Sachen X</w:t>
      </w:r>
    </w:p>
    <w:p>
      <w:pPr>
        <w:pStyle w:val="Heading2"/>
      </w:pPr>
      <w:r>
        <w:t>Volltext</w:t>
      </w:r>
    </w:p>
    <w:p>
      <w:r>
        <w:t>Wallis Kantonsgericht 21.02.2017 KGVS C1 15 138 Valais Tribunal cantonal 21.02.2017 KGVS C1 15 138 Vallese Kantonsgericht 21.02.2017 KGVS C1 15 138</w:t>
      </w:r>
    </w:p>
    <w:p>
      <w:r>
        <w:t>C1 15 138 URTEIL VOM 21. FEBRUAR 2017 Kantonsgericht Wallis I. Zivilrechtliche Abteilung Besetzung: Dr. Lionel Seeberger, Präsident; Jérôme Emonet und Eve-Marie Dayer- Schmid, Kantonsrichter; Silas Providoli, Gerichtsschreiber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