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10 27 vom 18. September 2018</w:t>
      </w:r>
    </w:p>
    <w:p>
      <w:r>
        <w:t>VS Kantonsgericht, 2018-09-18, DE</w:t>
      </w:r>
    </w:p>
    <w:p>
      <w:r>
        <w:rPr>
          <w:b/>
        </w:rPr>
        <w:t xml:space="preserve">Quelle: </w:t>
      </w:r>
      <w:r>
        <w:t>https://mcp.opencaselaw.ch/entscheid/vs_gerichte_KGVS_C1_10_27</w:t>
      </w:r>
    </w:p>
    <w:p>
      <w:r>
        <w:t>FR: VS_GERICHTE KGVS C1 10 27 du 18 septembre 2018</w:t>
      </w:r>
    </w:p>
    <w:p>
      <w:r>
        <w:t>IT: VS_GERICHTE KGVS C1 10 27 del 18 settembre 2018</w:t>
      </w:r>
    </w:p>
    <w:p>
      <w:pPr>
        <w:pStyle w:val="Heading2"/>
      </w:pPr>
      <w:r>
        <w:t>Regeste</w:t>
      </w:r>
    </w:p>
    <w:p>
      <w:r>
        <w:t>C1 10 27 ENTSCHEID VOM 18. SEPTEMBER 2018 Kantonsgericht Wallis I. Zivilrechtliche Abteilung Dr. Lionel Seeberger, Einzelrichter; Flurina Steiner, Gerichtsschreiberin in Sachen X _________ GMBH, Klägerin, vertreten durch Rechtsanwalt M _</w:t>
      </w:r>
    </w:p>
    <w:p>
      <w:pPr>
        <w:pStyle w:val="Heading2"/>
      </w:pPr>
      <w:r>
        <w:t>Volltext</w:t>
      </w:r>
    </w:p>
    <w:p>
      <w:r>
        <w:t>Wallis Kantonsgericht 18.09.2018 KGVS C1 10 27 Valais Tribunal cantonal 18.09.2018 KGVS C1 10 27 Vallese Kantonsgericht 18.09.2018 KGVS C1 10 27</w:t>
      </w:r>
    </w:p>
    <w:p>
      <w:r>
        <w:t>C1 10 27 ENTSCHEID VOM 18. SEPTEMBER 2018 Kantonsgericht Wallis I. Zivilrechtliche Abteilung Dr. Lionel Seeberger, Einzelrichter; Flurina Steiner, Gerichtsschreiberin in Sachen X _________ GMBH, Klägerin, vertreten durch Rechtsanwalt M 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